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58" w:rsidRDefault="00BE4B58" w:rsidP="00BE4B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</w:p>
    <w:p w:rsidR="00F405A4" w:rsidRDefault="00F405A4" w:rsidP="006D0BA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</w:p>
    <w:p w:rsidR="006D0BA5" w:rsidRPr="006D0BA5" w:rsidRDefault="00F405A4" w:rsidP="00F405A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ab/>
      </w:r>
      <w:r w:rsidR="006D0BA5" w:rsidRPr="006D0BA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Додаток </w:t>
      </w:r>
    </w:p>
    <w:p w:rsidR="00F405A4" w:rsidRDefault="006D0BA5" w:rsidP="006D0BA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</w:pPr>
      <w:proofErr w:type="gramStart"/>
      <w:r w:rsidRPr="006D0BA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>до</w:t>
      </w:r>
      <w:proofErr w:type="gramEnd"/>
      <w:r w:rsidRPr="006D0BA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 наказу управління освіти </w:t>
      </w:r>
    </w:p>
    <w:p w:rsidR="006D0BA5" w:rsidRPr="006D0BA5" w:rsidRDefault="00F405A4" w:rsidP="00F405A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ab/>
      </w:r>
      <w:r w:rsidR="005066B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>від 06.07.2026 № 264</w:t>
      </w:r>
      <w:bookmarkStart w:id="0" w:name="_GoBack"/>
      <w:bookmarkEnd w:id="0"/>
    </w:p>
    <w:p w:rsidR="006D0BA5" w:rsidRDefault="006D0BA5" w:rsidP="00BE4B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</w:p>
    <w:p w:rsidR="006D0BA5" w:rsidRDefault="006D0BA5" w:rsidP="00BE4B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</w:p>
    <w:p w:rsidR="006D0BA5" w:rsidRDefault="006D0BA5" w:rsidP="00BE4B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</w:p>
    <w:p w:rsidR="006D0BA5" w:rsidRDefault="006D0BA5" w:rsidP="00BE4B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</w:p>
    <w:p w:rsidR="006D0BA5" w:rsidRDefault="006D0BA5" w:rsidP="00BE4B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</w:p>
    <w:p w:rsidR="006D0BA5" w:rsidRDefault="006D0BA5" w:rsidP="00BE4B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</w:p>
    <w:p w:rsidR="006D0BA5" w:rsidRDefault="006D0BA5" w:rsidP="00BE4B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</w:p>
    <w:p w:rsidR="006D0BA5" w:rsidRDefault="006D0BA5" w:rsidP="00BE4B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</w:p>
    <w:p w:rsidR="006D0BA5" w:rsidRDefault="006D0BA5" w:rsidP="00BE4B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</w:p>
    <w:p w:rsidR="006D0BA5" w:rsidRDefault="006D0BA5" w:rsidP="00BE4B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</w:p>
    <w:p w:rsidR="006D0BA5" w:rsidRDefault="006D0BA5" w:rsidP="00BE4B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</w:p>
    <w:p w:rsidR="00BE4B58" w:rsidRPr="00BE4B58" w:rsidRDefault="00BE4B58" w:rsidP="006D0BA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 w:rsidRPr="00BE4B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ЛОКАЛЬНИЙ КОМУНІКАЦІЙНИЙ ПЛАН</w:t>
      </w:r>
    </w:p>
    <w:p w:rsidR="00BE4B58" w:rsidRPr="00BE4B58" w:rsidRDefault="00BE4B58" w:rsidP="006D0BA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E4B5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реалізації реформи шкільного харчування</w:t>
      </w:r>
    </w:p>
    <w:p w:rsidR="006D0BA5" w:rsidRDefault="00BE4B58" w:rsidP="006D0BA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gramStart"/>
      <w:r w:rsidRPr="00BE4B5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</w:t>
      </w:r>
      <w:proofErr w:type="gramEnd"/>
      <w:r w:rsidRPr="00BE4B5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6D0BA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закладах загальної середньої освіти</w:t>
      </w:r>
    </w:p>
    <w:p w:rsidR="00BE4B58" w:rsidRPr="00BE4B58" w:rsidRDefault="006D0BA5" w:rsidP="006D0BA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Долинської міської ради</w:t>
      </w:r>
      <w:r w:rsidR="00BE4B58" w:rsidRPr="00BE4B5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BE4B58" w:rsidRDefault="00BE4B58" w:rsidP="006D0BA5">
      <w:pPr>
        <w:spacing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E4B5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 2026–2027 роки</w:t>
      </w:r>
    </w:p>
    <w:p w:rsidR="006D0BA5" w:rsidRDefault="006D0BA5" w:rsidP="00BE4B58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6D0BA5" w:rsidRDefault="006D0BA5" w:rsidP="00BE4B58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6D0BA5" w:rsidRDefault="006D0BA5" w:rsidP="006D0BA5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6D0BA5" w:rsidRDefault="006D0BA5" w:rsidP="00BE4B58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6D0BA5" w:rsidRDefault="006D0BA5" w:rsidP="00BE4B58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6D0BA5" w:rsidRDefault="006D0BA5" w:rsidP="00BE4B58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6D0BA5" w:rsidRDefault="006D0BA5" w:rsidP="00BE4B58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6D0BA5" w:rsidRDefault="006D0BA5" w:rsidP="00BE4B58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6D0BA5" w:rsidRDefault="006D0BA5" w:rsidP="00BE4B58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6D0BA5" w:rsidRPr="00BE4B58" w:rsidRDefault="006D0BA5" w:rsidP="00BE4B58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BE4B58" w:rsidRPr="00BE4B58" w:rsidRDefault="00BE4B58" w:rsidP="006D0B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 w:rsidRPr="00BE4B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1. Паспорт </w:t>
      </w:r>
      <w:proofErr w:type="gramStart"/>
      <w:r w:rsidRPr="00BE4B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локального</w:t>
      </w:r>
      <w:proofErr w:type="gramEnd"/>
      <w:r w:rsidRPr="00BE4B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комунікаційного плану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8289"/>
      </w:tblGrid>
      <w:tr w:rsidR="00BE4B58" w:rsidRPr="005C44F8" w:rsidTr="003E3245">
        <w:trPr>
          <w:tblHeader/>
          <w:tblCellSpacing w:w="15" w:type="dxa"/>
        </w:trPr>
        <w:tc>
          <w:tcPr>
            <w:tcW w:w="0" w:type="auto"/>
            <w:hideMark/>
          </w:tcPr>
          <w:p w:rsidR="00BE4B58" w:rsidRPr="00BE4B58" w:rsidRDefault="00BE4B58" w:rsidP="006F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BE4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Назва документа</w:t>
            </w:r>
          </w:p>
        </w:tc>
        <w:tc>
          <w:tcPr>
            <w:tcW w:w="0" w:type="auto"/>
            <w:vAlign w:val="center"/>
            <w:hideMark/>
          </w:tcPr>
          <w:p w:rsidR="00C10F48" w:rsidRDefault="00BE4B58" w:rsidP="006F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6D0B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Локальний комунікаційний план реалізації реформи шкільного харчування </w:t>
            </w:r>
            <w:proofErr w:type="gramStart"/>
            <w:r w:rsidRPr="006D0B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</w:t>
            </w:r>
            <w:proofErr w:type="gramEnd"/>
            <w:r w:rsidRPr="006D0B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="006D0BA5" w:rsidRPr="006D0B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закладах загальної середньої освіти</w:t>
            </w:r>
            <w:r w:rsidR="006D0B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="006D0BA5" w:rsidRPr="006D0B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Долинської міської ради </w:t>
            </w:r>
            <w:r w:rsidRPr="006D0B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 2026–2027 роки</w:t>
            </w:r>
          </w:p>
          <w:p w:rsidR="006D0BA5" w:rsidRPr="006D0BA5" w:rsidRDefault="006D0BA5" w:rsidP="006F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BE4B58" w:rsidRPr="005C44F8" w:rsidTr="003E3245">
        <w:trPr>
          <w:tblCellSpacing w:w="15" w:type="dxa"/>
        </w:trPr>
        <w:tc>
          <w:tcPr>
            <w:tcW w:w="0" w:type="auto"/>
            <w:hideMark/>
          </w:tcPr>
          <w:p w:rsidR="006F7BA0" w:rsidRDefault="006F7BA0" w:rsidP="006F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ідстава </w:t>
            </w:r>
          </w:p>
          <w:p w:rsidR="00BE4B58" w:rsidRPr="00BE4B58" w:rsidRDefault="00BE4B58" w:rsidP="006F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4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для розроблення</w:t>
            </w:r>
          </w:p>
        </w:tc>
        <w:tc>
          <w:tcPr>
            <w:tcW w:w="0" w:type="auto"/>
            <w:vAlign w:val="center"/>
            <w:hideMark/>
          </w:tcPr>
          <w:p w:rsidR="00BE4B58" w:rsidRDefault="00BE4B58" w:rsidP="006F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4B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Стратегія реформування системи шкільного харчування на період до 2027 року, затверджена розпорядженням Кабінету Міні</w:t>
            </w:r>
            <w:proofErr w:type="gramStart"/>
            <w:r w:rsidRPr="00BE4B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</w:t>
            </w:r>
            <w:proofErr w:type="gramEnd"/>
            <w:r w:rsidRPr="00BE4B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ів України від 27.10.2023 № 990; Операційний план заходів з реалізації Стратегії у 2025–2027 роках; лист Міністерства освіти і науки України від 24.06.2026 № 1/13701-26 «Про реалізацію комунікаційних заходів </w:t>
            </w:r>
            <w:proofErr w:type="gramStart"/>
            <w:r w:rsidRPr="00BE4B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</w:t>
            </w:r>
            <w:proofErr w:type="gramEnd"/>
            <w:r w:rsidRPr="00BE4B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межах реформи шкільно</w:t>
            </w:r>
            <w:r w:rsidR="00C10F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 харчування»; лист д</w:t>
            </w:r>
            <w:r w:rsidRPr="00BE4B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епартаменту освіти і науки Івано-Франківської обласної державної адміністрації щодо реалізації комунікаційних заходів у межах реформи шкільного харчування</w:t>
            </w:r>
            <w:r w:rsidR="00C10F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від 01.07.2026 №1498/01-14</w:t>
            </w:r>
          </w:p>
          <w:p w:rsidR="006D0BA5" w:rsidRPr="00BE4B58" w:rsidRDefault="006D0BA5" w:rsidP="006F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E4B58" w:rsidRPr="00BE4B58" w:rsidTr="006D0BA5">
        <w:trPr>
          <w:tblCellSpacing w:w="15" w:type="dxa"/>
        </w:trPr>
        <w:tc>
          <w:tcPr>
            <w:tcW w:w="0" w:type="auto"/>
            <w:hideMark/>
          </w:tcPr>
          <w:p w:rsidR="00BE4B58" w:rsidRPr="00BE4B58" w:rsidRDefault="00BE4B58" w:rsidP="006D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4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Замовник</w:t>
            </w:r>
          </w:p>
        </w:tc>
        <w:tc>
          <w:tcPr>
            <w:tcW w:w="0" w:type="auto"/>
            <w:vAlign w:val="center"/>
            <w:hideMark/>
          </w:tcPr>
          <w:p w:rsidR="00BE4B58" w:rsidRDefault="00BE4B58" w:rsidP="006F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4B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 освіти Долинської міської ради</w:t>
            </w:r>
          </w:p>
          <w:p w:rsidR="006D0BA5" w:rsidRPr="00BE4B58" w:rsidRDefault="006D0BA5" w:rsidP="006F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E4B58" w:rsidRPr="005C44F8" w:rsidTr="006F7BA0">
        <w:trPr>
          <w:tblCellSpacing w:w="15" w:type="dxa"/>
        </w:trPr>
        <w:tc>
          <w:tcPr>
            <w:tcW w:w="0" w:type="auto"/>
            <w:hideMark/>
          </w:tcPr>
          <w:p w:rsidR="00BE4B58" w:rsidRPr="00BE4B58" w:rsidRDefault="00BE4B58" w:rsidP="006F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4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Виконавець</w:t>
            </w:r>
          </w:p>
        </w:tc>
        <w:tc>
          <w:tcPr>
            <w:tcW w:w="0" w:type="auto"/>
            <w:vAlign w:val="center"/>
            <w:hideMark/>
          </w:tcPr>
          <w:p w:rsidR="00BE4B58" w:rsidRDefault="00BE4B58" w:rsidP="006F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4B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Управління освіти Долинської міської ради спільно із закладами загальної середньої освіти </w:t>
            </w:r>
            <w:r w:rsidR="003E324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Долинської міської </w:t>
            </w:r>
            <w:proofErr w:type="gramStart"/>
            <w:r w:rsidR="003E324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ради</w:t>
            </w:r>
            <w:proofErr w:type="gramEnd"/>
          </w:p>
          <w:p w:rsidR="006D0BA5" w:rsidRPr="00BE4B58" w:rsidRDefault="006D0BA5" w:rsidP="006F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E4B58" w:rsidRPr="00BE4B58" w:rsidTr="003E32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B58" w:rsidRPr="00BE4B58" w:rsidRDefault="00BE4B58" w:rsidP="006F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4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Термін реалізації</w:t>
            </w:r>
          </w:p>
        </w:tc>
        <w:tc>
          <w:tcPr>
            <w:tcW w:w="0" w:type="auto"/>
            <w:hideMark/>
          </w:tcPr>
          <w:p w:rsidR="00BE4B58" w:rsidRPr="00BE4B58" w:rsidRDefault="00BE4B58" w:rsidP="006F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4B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Серпень 2026 року – грудень 2027 року</w:t>
            </w:r>
          </w:p>
        </w:tc>
      </w:tr>
      <w:tr w:rsidR="00BE4B58" w:rsidRPr="00BE4B58" w:rsidTr="003E32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B58" w:rsidRPr="00BE4B58" w:rsidRDefault="00BE4B58" w:rsidP="006F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4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Територія реалізації</w:t>
            </w:r>
          </w:p>
        </w:tc>
        <w:tc>
          <w:tcPr>
            <w:tcW w:w="0" w:type="auto"/>
            <w:hideMark/>
          </w:tcPr>
          <w:p w:rsidR="00BE4B58" w:rsidRPr="00BE4B58" w:rsidRDefault="00BE4B58" w:rsidP="006F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4B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Долинська міська територіальна громада</w:t>
            </w:r>
          </w:p>
        </w:tc>
      </w:tr>
      <w:tr w:rsidR="00BE4B58" w:rsidRPr="005C44F8" w:rsidTr="003E3245">
        <w:trPr>
          <w:tblCellSpacing w:w="15" w:type="dxa"/>
        </w:trPr>
        <w:tc>
          <w:tcPr>
            <w:tcW w:w="0" w:type="auto"/>
            <w:hideMark/>
          </w:tcPr>
          <w:p w:rsidR="00BE4B58" w:rsidRPr="00BE4B58" w:rsidRDefault="00BE4B58" w:rsidP="006F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4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Учасники</w:t>
            </w:r>
          </w:p>
        </w:tc>
        <w:tc>
          <w:tcPr>
            <w:tcW w:w="0" w:type="auto"/>
            <w:vAlign w:val="center"/>
            <w:hideMark/>
          </w:tcPr>
          <w:p w:rsidR="00BE4B58" w:rsidRDefault="00BE4B58" w:rsidP="006F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4B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 освіти</w:t>
            </w:r>
            <w:r w:rsidR="0026650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266509" w:rsidRPr="00BE4B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Долинської міської ради</w:t>
            </w:r>
            <w:r w:rsidRPr="00BE4B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заклади загальної середньої освіти</w:t>
            </w:r>
            <w:r w:rsidR="0026650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266509" w:rsidRPr="00BE4B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Долинської міської ради</w:t>
            </w:r>
            <w:r w:rsidRPr="00BE4B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заклади дошкільної освіти (за потреби), заклади охорони здоров'я, батьківська громадськість, громадські організації, </w:t>
            </w:r>
            <w:proofErr w:type="gramStart"/>
            <w:r w:rsidRPr="00BE4B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BE4B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іальні партнери</w:t>
            </w:r>
          </w:p>
          <w:p w:rsidR="006D0BA5" w:rsidRPr="00BE4B58" w:rsidRDefault="006D0BA5" w:rsidP="006F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E4B58" w:rsidRPr="00BE4B58" w:rsidTr="006D0BA5">
        <w:trPr>
          <w:tblCellSpacing w:w="15" w:type="dxa"/>
        </w:trPr>
        <w:tc>
          <w:tcPr>
            <w:tcW w:w="0" w:type="auto"/>
            <w:hideMark/>
          </w:tcPr>
          <w:p w:rsidR="00BE4B58" w:rsidRPr="00BE4B58" w:rsidRDefault="00BE4B58" w:rsidP="006D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4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Моніторинг</w:t>
            </w:r>
          </w:p>
        </w:tc>
        <w:tc>
          <w:tcPr>
            <w:tcW w:w="0" w:type="auto"/>
            <w:vAlign w:val="center"/>
            <w:hideMark/>
          </w:tcPr>
          <w:p w:rsidR="00BE4B58" w:rsidRDefault="00BE4B58" w:rsidP="006F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4B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Щоквартальний</w:t>
            </w:r>
          </w:p>
          <w:p w:rsidR="006D0BA5" w:rsidRPr="00BE4B58" w:rsidRDefault="006D0BA5" w:rsidP="006F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E4B58" w:rsidRPr="005C44F8" w:rsidTr="00527E53">
        <w:trPr>
          <w:tblCellSpacing w:w="15" w:type="dxa"/>
        </w:trPr>
        <w:tc>
          <w:tcPr>
            <w:tcW w:w="0" w:type="auto"/>
            <w:hideMark/>
          </w:tcPr>
          <w:p w:rsidR="00BE4B58" w:rsidRPr="00BE4B58" w:rsidRDefault="00BE4B58" w:rsidP="0052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4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Форма звітування</w:t>
            </w:r>
          </w:p>
        </w:tc>
        <w:tc>
          <w:tcPr>
            <w:tcW w:w="0" w:type="auto"/>
            <w:vAlign w:val="center"/>
            <w:hideMark/>
          </w:tcPr>
          <w:p w:rsidR="00BE4B58" w:rsidRPr="00BE4B58" w:rsidRDefault="00BE4B58" w:rsidP="006F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4B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Google-таблиця МОН України та внутрішній моніторинг управління освіти</w:t>
            </w:r>
            <w:r w:rsidR="0026650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266509" w:rsidRPr="00BE4B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Долинської міської ради</w:t>
            </w:r>
            <w:r w:rsidR="003E324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r w:rsidR="003E3245" w:rsidRPr="00BE4B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Google-таблиця</w:t>
            </w:r>
            <w:r w:rsidR="006F7B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управління освіти</w:t>
            </w:r>
            <w:r w:rsidR="003E324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</w:tbl>
    <w:p w:rsidR="00BE4B58" w:rsidRDefault="00BE4B58" w:rsidP="006F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D0BA5" w:rsidRPr="00BE4B58" w:rsidRDefault="006D0BA5" w:rsidP="006F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E4B58" w:rsidRPr="00BE4B58" w:rsidRDefault="00BE4B58" w:rsidP="006D0BA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 w:rsidRPr="00BE4B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2. Нормативно-правова основа</w:t>
      </w:r>
    </w:p>
    <w:p w:rsidR="00BE4B58" w:rsidRPr="00BE4B58" w:rsidRDefault="00BE4B58" w:rsidP="006D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Локальний комунікаційний план розроблено відповідно </w:t>
      </w:r>
      <w:proofErr w:type="gramStart"/>
      <w:r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</w:t>
      </w:r>
      <w:proofErr w:type="gramEnd"/>
      <w:r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BE4B58" w:rsidRPr="00BE4B58" w:rsidRDefault="003E3245" w:rsidP="006D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Конституції України;</w:t>
      </w:r>
    </w:p>
    <w:p w:rsidR="00BE4B58" w:rsidRPr="00BE4B58" w:rsidRDefault="003E3245" w:rsidP="006D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Законів України «Про освіту», «Про повну загальну середню освіту», «Про охорону дитинства», «Про основні принципи та вимоги </w:t>
      </w:r>
      <w:proofErr w:type="gramStart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</w:t>
      </w:r>
      <w:proofErr w:type="gramEnd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безпечності та якості харчових продуктів»;</w:t>
      </w:r>
    </w:p>
    <w:p w:rsidR="00BE4B58" w:rsidRPr="00BE4B58" w:rsidRDefault="003E3245" w:rsidP="006D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постанови Кабінету Міні</w:t>
      </w:r>
      <w:proofErr w:type="gramStart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</w:t>
      </w:r>
      <w:proofErr w:type="gramEnd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 України від 24 березня 2021 року № 305 «Про затвердження норм та Порядку організації харчування у закладах освіти та дитячих закладах оздоровлення та відпочинку»;</w:t>
      </w:r>
    </w:p>
    <w:p w:rsidR="00BE4B58" w:rsidRPr="00BE4B58" w:rsidRDefault="003E3245" w:rsidP="006D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розпорядження Кабінету Міні</w:t>
      </w:r>
      <w:proofErr w:type="gramStart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</w:t>
      </w:r>
      <w:proofErr w:type="gramEnd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 України від 27 жовтня 2023 року № 990 «Про схвалення Стратегії реформування системи шкільного харчування на період до 2027 року»;</w:t>
      </w:r>
    </w:p>
    <w:p w:rsidR="00BE4B58" w:rsidRPr="00BE4B58" w:rsidRDefault="003E3245" w:rsidP="006D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Операційного плану заходів з реалізації Стратегії реформування системи шкільного харчування у 2025–2027 роках;</w:t>
      </w:r>
    </w:p>
    <w:p w:rsidR="00BE4B58" w:rsidRPr="00BE4B58" w:rsidRDefault="003E3245" w:rsidP="006D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листа Міністерства освіти і науки України від 24.06.2026 № 1/13701-26 «Про реалізацію комунікаційних заходів </w:t>
      </w:r>
      <w:proofErr w:type="gramStart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proofErr w:type="gramEnd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межах реформи шкільного харчування»;</w:t>
      </w:r>
    </w:p>
    <w:p w:rsidR="00BE4B58" w:rsidRDefault="003E3245" w:rsidP="006D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рекомендацій Команди реформи шкільного харчування щодо реалізації комунікаційної кампанії у територіальних </w:t>
      </w:r>
      <w:proofErr w:type="gramStart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громадах</w:t>
      </w:r>
      <w:proofErr w:type="gramEnd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D0BA5" w:rsidRPr="00BE4B58" w:rsidRDefault="006D0BA5" w:rsidP="006D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E4B58" w:rsidRPr="00BE4B58" w:rsidRDefault="00BE4B58" w:rsidP="006D0BA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 w:rsidRPr="00BE4B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3. Загальна характеристика Долинської міської територіальної громади</w:t>
      </w:r>
    </w:p>
    <w:p w:rsidR="00BE4B58" w:rsidRPr="00BE4B58" w:rsidRDefault="003E3245" w:rsidP="006D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Долинська міська територіальна громада приділяє значну увагу розвитку безпечного та здорового освітнього середовища. Управління освіти </w:t>
      </w:r>
      <w:r w:rsidR="00266509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Долинської міської ради </w:t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забезпечує функціонування мережі із </w:t>
      </w:r>
      <w:r w:rsidR="00BE4B58" w:rsidRPr="00BE4B5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24 закладів загальної середньої освіти</w:t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серед яких:</w:t>
      </w:r>
    </w:p>
    <w:p w:rsidR="00BE4B58" w:rsidRPr="00BE4B58" w:rsidRDefault="003E3245" w:rsidP="006D0BA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 початкові школи;</w:t>
      </w:r>
    </w:p>
    <w:p w:rsidR="00BE4B58" w:rsidRPr="00BE4B58" w:rsidRDefault="003E3245" w:rsidP="006D0BA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 гімназії;</w:t>
      </w:r>
    </w:p>
    <w:p w:rsidR="00F405A4" w:rsidRDefault="003E3245" w:rsidP="00F405A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F405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16 ліцеї</w:t>
      </w:r>
      <w:proofErr w:type="gramStart"/>
      <w:r w:rsidR="00F405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="00F405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F405A4" w:rsidRDefault="00F405A4" w:rsidP="00F405A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- 1 заклад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іалізованої освіти</w:t>
      </w:r>
    </w:p>
    <w:p w:rsidR="00BE4B58" w:rsidRPr="00BE4B58" w:rsidRDefault="003E3245" w:rsidP="00F405A4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F405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закладах освіти </w:t>
      </w:r>
      <w:r w:rsidR="008529EF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Долинської міської ради </w:t>
      </w:r>
      <w:proofErr w:type="gramStart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</w:t>
      </w:r>
      <w:proofErr w:type="gramEnd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ідовно впроваджуються заходи з удосконалення системи харчування відповідно до державної політики у сфері реформування шкільного харчування. Особлива увага приділяється:</w:t>
      </w:r>
    </w:p>
    <w:p w:rsidR="00BE4B58" w:rsidRPr="00BE4B58" w:rsidRDefault="003E3245" w:rsidP="006D0BA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забезпеченню дітей якісним і безпечним харчуванням;</w:t>
      </w:r>
    </w:p>
    <w:p w:rsidR="00BE4B58" w:rsidRPr="00BE4B58" w:rsidRDefault="003E3245" w:rsidP="006D0BA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модернізації</w:t>
      </w:r>
      <w:r w:rsidR="00F405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/ремонти</w:t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харчоблоків та обідніх просторі</w:t>
      </w:r>
      <w:proofErr w:type="gramStart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E4B58" w:rsidRPr="00BE4B58" w:rsidRDefault="003E3245" w:rsidP="006D0BA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дотриманню сучасних норм харчування;</w:t>
      </w:r>
    </w:p>
    <w:p w:rsidR="001866B4" w:rsidRDefault="003E3245" w:rsidP="006F7BA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gramStart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ідвищенню професійної компетентності працівників харчоблоків;</w:t>
      </w:r>
    </w:p>
    <w:p w:rsidR="00BE4B58" w:rsidRPr="00BE4B58" w:rsidRDefault="003E3245" w:rsidP="006F7BA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формуванню здорових харчових звичок у дітей;</w:t>
      </w:r>
    </w:p>
    <w:p w:rsidR="006D0BA5" w:rsidRDefault="003E3245" w:rsidP="001866B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відкритості та про</w:t>
      </w:r>
      <w:r w:rsidR="001866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зорості організації харчування.</w:t>
      </w:r>
    </w:p>
    <w:p w:rsidR="00BE4B58" w:rsidRPr="00BE4B58" w:rsidRDefault="006D0BA5" w:rsidP="006F7B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ab/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Успішна реалізація реформи неможлива без ефективної комунікації із всіма учасниками освітнього процесу. Саме тому управління освіти визначає одним із </w:t>
      </w:r>
      <w:proofErr w:type="gramStart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</w:t>
      </w:r>
      <w:proofErr w:type="gramEnd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іоритетних напрямів діяльності системне інформування та залучення учнів, батьків, педагогів і громадськості до підтримки реформи шкільного харчування.</w:t>
      </w:r>
    </w:p>
    <w:p w:rsidR="00BE4B58" w:rsidRPr="00BE4B58" w:rsidRDefault="00BE4B58" w:rsidP="0011498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 w:rsidRPr="00BE4B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4. Мета Плану</w:t>
      </w:r>
    </w:p>
    <w:p w:rsidR="00BE4B58" w:rsidRPr="00BE4B58" w:rsidRDefault="003E3245" w:rsidP="0011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Метою Локального комунікаційного плану є створення єдиної системи комунікації щодо реалізації реформи шкільного харчування на території Долинської міської територіальної громади, формування культури здорового харчування серед дітей та молоді, </w:t>
      </w:r>
      <w:proofErr w:type="gramStart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ідвищення довіри до організації харчування у закладах освіти, популяризація здорового способу життя та забезпечення відкритого діалогу між управлінням освіти, закладами освіти, батьками і громадськістю.</w:t>
      </w:r>
    </w:p>
    <w:p w:rsidR="00BE4B58" w:rsidRPr="00BE4B58" w:rsidRDefault="003E3245" w:rsidP="0011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Комунікаційна діяльність спрямовується на формування позитивного сприйняття реформи, розуміння її мети та практичної користі для дітей, а також на створення умов для </w:t>
      </w:r>
      <w:proofErr w:type="gramStart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</w:t>
      </w:r>
      <w:proofErr w:type="gramEnd"/>
      <w:r w:rsidR="00BE4B58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ідомого вибору здорового харчування як невід'ємної складової способу життя.</w:t>
      </w:r>
    </w:p>
    <w:p w:rsidR="001F0EEA" w:rsidRPr="001F0EEA" w:rsidRDefault="001F0EEA" w:rsidP="006F7BA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5. Завдання та принципи реалізації </w:t>
      </w:r>
      <w:proofErr w:type="gramStart"/>
      <w:r w:rsidRPr="001F0E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Локального</w:t>
      </w:r>
      <w:proofErr w:type="gramEnd"/>
      <w:r w:rsidRPr="001F0E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комунікаційного плану</w:t>
      </w:r>
    </w:p>
    <w:p w:rsidR="001F0EEA" w:rsidRPr="001F0EEA" w:rsidRDefault="001F0EEA" w:rsidP="0011498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5.1. Основні завдання</w:t>
      </w:r>
    </w:p>
    <w:p w:rsidR="001F0EEA" w:rsidRPr="001F0EEA" w:rsidRDefault="001F0EEA" w:rsidP="0011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досягнення визначеної мети управління освіти </w:t>
      </w:r>
      <w:r w:rsidR="00266509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Долинської міської ради</w:t>
      </w:r>
      <w:r w:rsidR="00266509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заклади освіти </w:t>
      </w:r>
      <w:r w:rsidR="00266509" w:rsidRPr="00BE4B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Долинської міської ради</w:t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забезпечують виконання </w:t>
      </w:r>
      <w:proofErr w:type="gramStart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таких</w:t>
      </w:r>
      <w:proofErr w:type="gramEnd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завдань:</w:t>
      </w:r>
    </w:p>
    <w:p w:rsidR="001F0EEA" w:rsidRPr="001F0EEA" w:rsidRDefault="008A28FD" w:rsidP="00E9551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1) ф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ормування </w:t>
      </w:r>
      <w:proofErr w:type="gramStart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позитивного</w:t>
      </w:r>
      <w:proofErr w:type="gramEnd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ставлення до реформи шкільного харчування серед учнів, батьків, педагогічн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працівників та громадськості;</w:t>
      </w:r>
    </w:p>
    <w:p w:rsidR="001F0EEA" w:rsidRPr="001F0EEA" w:rsidRDefault="008A28FD" w:rsidP="00E9551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2) п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опуляризація принципів </w:t>
      </w:r>
      <w:proofErr w:type="gramStart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здорового</w:t>
      </w:r>
      <w:proofErr w:type="gramEnd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безпечного та збалансованого харчування відповідно до рекомендацій Мініст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ерства охорони здоров'я України;</w:t>
      </w:r>
    </w:p>
    <w:p w:rsidR="001F0EEA" w:rsidRPr="001F0EEA" w:rsidRDefault="008A28FD" w:rsidP="00E9551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ідвищення рівня обізнаності учасників освітнього процесу щодо:</w:t>
      </w:r>
    </w:p>
    <w:p w:rsidR="001F0EEA" w:rsidRPr="001F0EEA" w:rsidRDefault="001F0EEA" w:rsidP="00E9551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принципів організації сучасного шкільного харчування;</w:t>
      </w:r>
    </w:p>
    <w:p w:rsidR="001F0EEA" w:rsidRPr="001F0EEA" w:rsidRDefault="001F0EEA" w:rsidP="00E9551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нових норм харчування;</w:t>
      </w:r>
    </w:p>
    <w:p w:rsidR="001F0EEA" w:rsidRPr="001F0EEA" w:rsidRDefault="001F0EEA" w:rsidP="00E9551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ролі </w:t>
      </w:r>
      <w:proofErr w:type="gramStart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здорового</w:t>
      </w:r>
      <w:proofErr w:type="gramEnd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харчування у фізичному та психоемоційному розвитку дітей;</w:t>
      </w:r>
    </w:p>
    <w:p w:rsidR="008529EF" w:rsidRPr="001F0EEA" w:rsidRDefault="001F0EEA" w:rsidP="00E9551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</w:t>
      </w:r>
      <w:r w:rsidR="008A28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остей формування шкільного меню;</w:t>
      </w:r>
    </w:p>
    <w:p w:rsidR="001F0EEA" w:rsidRPr="008529EF" w:rsidRDefault="008A28FD" w:rsidP="00E95511">
      <w:p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4) ф</w:t>
      </w:r>
      <w:r w:rsidR="001F0EEA" w:rsidRPr="008529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ормування культури </w:t>
      </w:r>
      <w:proofErr w:type="gramStart"/>
      <w:r w:rsidR="001F0EEA" w:rsidRPr="008529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здорового</w:t>
      </w:r>
      <w:proofErr w:type="gramEnd"/>
      <w:r w:rsidR="001F0EEA" w:rsidRPr="008529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харчування шляхом інтеграції відпові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дної тематики в освітній процес;</w:t>
      </w:r>
    </w:p>
    <w:p w:rsidR="001F0EEA" w:rsidRPr="001F0EEA" w:rsidRDefault="008A28FD" w:rsidP="00E9551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5) з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абезпечення відкритості та прозорості організац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ії харчування в закладах освіти;</w:t>
      </w:r>
    </w:p>
    <w:p w:rsidR="001F0EEA" w:rsidRPr="00114981" w:rsidRDefault="008A28FD" w:rsidP="00E9551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6) н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алагодження ефективної взаємодії </w:t>
      </w:r>
      <w:proofErr w:type="gramStart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proofErr w:type="gramEnd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іж управлінням освіти, закладами освіти, </w:t>
      </w:r>
      <w:r w:rsidR="001F0EEA" w:rsidRPr="001149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батьківською громадськістю, закладами охорони здоров'я, громадськими орг</w:t>
      </w:r>
      <w:r w:rsidR="00E955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анізаціями та іншими партнерами;</w:t>
      </w:r>
    </w:p>
    <w:p w:rsidR="001F0EEA" w:rsidRPr="001F0EEA" w:rsidRDefault="00E95511" w:rsidP="00E9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7) п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оширення успішних практик зак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ладів освіти громади;</w:t>
      </w:r>
    </w:p>
    <w:p w:rsidR="001F0EEA" w:rsidRPr="001F0EEA" w:rsidRDefault="00E95511" w:rsidP="00E95511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8) о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рганізація </w:t>
      </w:r>
      <w:proofErr w:type="gramStart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системного</w:t>
      </w:r>
      <w:proofErr w:type="gramEnd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інформаційного супрово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ду реформи шкільного харчування;</w:t>
      </w:r>
    </w:p>
    <w:p w:rsidR="001F0EEA" w:rsidRPr="001F0EEA" w:rsidRDefault="00E95511" w:rsidP="00E955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9) з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абезпечення своєчасного моніторингу та звітування щодо реалізації комунікаційних заході</w:t>
      </w:r>
      <w:proofErr w:type="gramStart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95511" w:rsidRDefault="00E95511" w:rsidP="0011498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</w:p>
    <w:p w:rsidR="001F0EEA" w:rsidRPr="001F0EEA" w:rsidRDefault="001F0EEA" w:rsidP="0011498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5.2. Принципи реалізації Плану</w:t>
      </w:r>
    </w:p>
    <w:p w:rsidR="001F0EEA" w:rsidRPr="001F0EEA" w:rsidRDefault="001F0EEA" w:rsidP="0011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Реалізація комунікаційного плану здійснюється на основі таких принципі</w:t>
      </w:r>
      <w:proofErr w:type="gramStart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1F0EEA" w:rsidRPr="001F0EEA" w:rsidRDefault="001F0EEA" w:rsidP="0011498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Відкритість</w:t>
      </w:r>
    </w:p>
    <w:p w:rsidR="001F0EEA" w:rsidRPr="001F0EEA" w:rsidRDefault="001F0EEA" w:rsidP="0011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Громадськість </w:t>
      </w:r>
      <w:proofErr w:type="gramStart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повинна</w:t>
      </w:r>
      <w:proofErr w:type="gramEnd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мати доступ до достовірної інформації щодо організації шкільного харчування.</w:t>
      </w:r>
    </w:p>
    <w:p w:rsidR="001F0EEA" w:rsidRPr="001F0EEA" w:rsidRDefault="001F0EEA" w:rsidP="0011498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Доступність</w:t>
      </w:r>
    </w:p>
    <w:p w:rsidR="001F0EEA" w:rsidRPr="001F0EEA" w:rsidRDefault="001F0EEA" w:rsidP="0011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Інформація подається зрозумілою мовою з урахуванням віку дітей та потреб </w:t>
      </w:r>
      <w:proofErr w:type="gramStart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ізних цільових аудиторій.</w:t>
      </w:r>
    </w:p>
    <w:p w:rsidR="001F0EEA" w:rsidRPr="001F0EEA" w:rsidRDefault="001F0EEA" w:rsidP="0011498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Системність</w:t>
      </w:r>
    </w:p>
    <w:p w:rsidR="001F0EEA" w:rsidRPr="001F0EEA" w:rsidRDefault="001F0EEA" w:rsidP="0011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Комунікаційні заходи проводяться відповідно до затвердженого </w:t>
      </w:r>
      <w:proofErr w:type="gramStart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календарного</w:t>
      </w:r>
      <w:proofErr w:type="gramEnd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плану протягом усього року.</w:t>
      </w:r>
    </w:p>
    <w:p w:rsidR="001F0EEA" w:rsidRPr="001F0EEA" w:rsidRDefault="001F0EEA" w:rsidP="0011498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Партнерство</w:t>
      </w:r>
    </w:p>
    <w:p w:rsidR="001F0EEA" w:rsidRPr="001F0EEA" w:rsidRDefault="001F0EEA" w:rsidP="0011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 реалізації заходів залучаються заклади освіти, медичні працівники, батьки, представники громадськості, місцевий бізнес та інші </w:t>
      </w:r>
      <w:proofErr w:type="gramStart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іальні партнери.</w:t>
      </w:r>
    </w:p>
    <w:p w:rsidR="001F0EEA" w:rsidRPr="001F0EEA" w:rsidRDefault="001F0EEA" w:rsidP="0011498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Практична спрямованість</w:t>
      </w:r>
    </w:p>
    <w:p w:rsidR="001F0EEA" w:rsidRPr="001F0EEA" w:rsidRDefault="001F0EEA" w:rsidP="0011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Перевага надається інтерактивним формам роботи, які допомагають сформувати практичні навички </w:t>
      </w:r>
      <w:proofErr w:type="gramStart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здорового</w:t>
      </w:r>
      <w:proofErr w:type="gramEnd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харчування.</w:t>
      </w:r>
    </w:p>
    <w:p w:rsidR="001F0EEA" w:rsidRPr="001F0EEA" w:rsidRDefault="001F0EEA" w:rsidP="0011498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Дитиноцентризм</w:t>
      </w:r>
    </w:p>
    <w:p w:rsidR="001F0EEA" w:rsidRDefault="001F0EEA" w:rsidP="0011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 заходи плануються з урахуванням інтересі</w:t>
      </w:r>
      <w:proofErr w:type="gramStart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потреб та вікових особливостей дітей.</w:t>
      </w:r>
    </w:p>
    <w:p w:rsidR="00683B94" w:rsidRPr="001F0EEA" w:rsidRDefault="00683B94" w:rsidP="0011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F0EEA" w:rsidRPr="001F0EEA" w:rsidRDefault="001F0EEA" w:rsidP="0011498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6. </w:t>
      </w:r>
      <w:proofErr w:type="gramStart"/>
      <w:r w:rsidRPr="001F0E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Ц</w:t>
      </w:r>
      <w:proofErr w:type="gramEnd"/>
      <w:r w:rsidRPr="001F0E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ільові аудиторії</w:t>
      </w:r>
    </w:p>
    <w:p w:rsidR="008529EF" w:rsidRPr="00E95511" w:rsidRDefault="001F0EEA" w:rsidP="00E9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Комунікаційні заходи спрямовані на такі категорії учасників:</w:t>
      </w:r>
    </w:p>
    <w:p w:rsidR="008529EF" w:rsidRPr="001F0EEA" w:rsidRDefault="001F0EEA" w:rsidP="0011498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Основні</w:t>
      </w:r>
      <w:r w:rsidR="008529E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1F0EEA" w:rsidRPr="001F0EEA" w:rsidRDefault="001F0EEA" w:rsidP="0011498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 1–11 класів;</w:t>
      </w:r>
    </w:p>
    <w:p w:rsidR="001F0EEA" w:rsidRPr="001F0EEA" w:rsidRDefault="001F0EEA" w:rsidP="0011498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батьки або законні представники дітей;</w:t>
      </w:r>
    </w:p>
    <w:p w:rsidR="001F0EEA" w:rsidRPr="001F0EEA" w:rsidRDefault="001F0EEA" w:rsidP="0011498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педагогічні працівники;</w:t>
      </w:r>
    </w:p>
    <w:p w:rsidR="001F0EEA" w:rsidRPr="001F0EEA" w:rsidRDefault="001F0EEA" w:rsidP="0011498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керівники закладів освіти;</w:t>
      </w:r>
    </w:p>
    <w:p w:rsidR="001F0EEA" w:rsidRPr="001F0EEA" w:rsidRDefault="001F0EEA" w:rsidP="0011498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працівники харчоблоків.</w:t>
      </w:r>
    </w:p>
    <w:p w:rsidR="001F0EEA" w:rsidRPr="001F0EEA" w:rsidRDefault="001F0EEA" w:rsidP="0011498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Додаткові</w:t>
      </w:r>
      <w:r w:rsidR="008529E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1F0EEA" w:rsidRPr="001F0EEA" w:rsidRDefault="001F0EEA" w:rsidP="0011498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працівники закладів охорони здоров'я;</w:t>
      </w:r>
    </w:p>
    <w:p w:rsidR="001F0EEA" w:rsidRPr="001F0EEA" w:rsidRDefault="001F0EEA" w:rsidP="0011498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представники органів </w:t>
      </w:r>
      <w:proofErr w:type="gramStart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proofErr w:type="gramEnd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ісцевого самоврядування;</w:t>
      </w:r>
    </w:p>
    <w:p w:rsidR="001F0EEA" w:rsidRPr="001F0EEA" w:rsidRDefault="001F0EEA" w:rsidP="0011498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депутати міської ради;</w:t>
      </w:r>
    </w:p>
    <w:p w:rsidR="001F0EEA" w:rsidRPr="001F0EEA" w:rsidRDefault="001F0EEA" w:rsidP="0011498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громадські організації;</w:t>
      </w:r>
    </w:p>
    <w:p w:rsidR="001F0EEA" w:rsidRPr="001F0EEA" w:rsidRDefault="001F0EEA" w:rsidP="0011498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молодіжні організації;</w:t>
      </w:r>
    </w:p>
    <w:p w:rsidR="005F20E2" w:rsidRPr="001F0EEA" w:rsidRDefault="001F0EEA" w:rsidP="0011498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- </w:t>
      </w:r>
      <w:proofErr w:type="gramStart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proofErr w:type="gramEnd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ісцеві виробники продуктів харчування;</w:t>
      </w:r>
    </w:p>
    <w:p w:rsidR="001F0EEA" w:rsidRPr="001F0EEA" w:rsidRDefault="001F0EEA" w:rsidP="0011498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засоби масової інформації;</w:t>
      </w:r>
    </w:p>
    <w:p w:rsidR="001F0EEA" w:rsidRDefault="001F0EEA" w:rsidP="0011498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мешканці громади.</w:t>
      </w:r>
    </w:p>
    <w:p w:rsidR="00266509" w:rsidRPr="001F0EEA" w:rsidRDefault="00266509" w:rsidP="0011498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F0EEA" w:rsidRPr="001F0EEA" w:rsidRDefault="001F0EEA" w:rsidP="0026650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7. Ключові комунікаційні повідомлення</w:t>
      </w:r>
    </w:p>
    <w:p w:rsidR="001F0EEA" w:rsidRPr="005747D7" w:rsidRDefault="001F0EEA" w:rsidP="002665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gramStart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 час підготовки інформаційних матеріалів рекомендується використо</w:t>
      </w:r>
      <w:r w:rsidR="00560F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вувати такі базові повідомлення:</w:t>
      </w:r>
    </w:p>
    <w:p w:rsidR="001F0EEA" w:rsidRPr="005747D7" w:rsidRDefault="00560FF4" w:rsidP="0026650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47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1) з</w:t>
      </w:r>
      <w:r w:rsidR="001F0EEA" w:rsidRPr="005747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дорові харчов</w:t>
      </w:r>
      <w:r w:rsidRPr="005747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 звички формуються з дитинства (щ</w:t>
      </w:r>
      <w:r w:rsidR="001F0EEA"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оденний вибі</w:t>
      </w:r>
      <w:proofErr w:type="gramStart"/>
      <w:r w:rsidR="001F0EEA"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="001F0EEA"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продуктів впливає на здоров'я людини протягом усього життя. </w:t>
      </w:r>
      <w:proofErr w:type="gramStart"/>
      <w:r w:rsidR="001F0EEA"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Саме школа допомагає дітям сформувати правильні харчові звички</w:t>
      </w:r>
      <w:r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  <w:proofErr w:type="gramEnd"/>
    </w:p>
    <w:p w:rsidR="001F0EEA" w:rsidRPr="005747D7" w:rsidRDefault="00560FF4" w:rsidP="0026650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47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2) ш</w:t>
      </w:r>
      <w:r w:rsidR="001F0EEA" w:rsidRPr="005747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кільне харчування —</w:t>
      </w:r>
      <w:r w:rsidRPr="005747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це інвестиція у здоров'я дітей (</w:t>
      </w:r>
      <w:r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1F0EEA"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овноцінне та збалансоване харчування сприяє фізичному розвитку, зміцненню імунітету, покращує </w:t>
      </w:r>
      <w:proofErr w:type="gramStart"/>
      <w:r w:rsidR="001F0EEA"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пам'ят</w:t>
      </w:r>
      <w:r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proofErr w:type="gramEnd"/>
      <w:r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увагу та успішність навчання);</w:t>
      </w:r>
    </w:p>
    <w:p w:rsidR="001F0EEA" w:rsidRPr="005747D7" w:rsidRDefault="00560FF4" w:rsidP="0026650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47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3) </w:t>
      </w:r>
      <w:r w:rsidR="005747D7" w:rsidRPr="005747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</w:t>
      </w:r>
      <w:r w:rsidR="001F0EEA" w:rsidRPr="005747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еформа шкільного х</w:t>
      </w:r>
      <w:r w:rsidRPr="005747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арчування — це комплексні зміни (</w:t>
      </w:r>
      <w:r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1F0EEA"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она охоплює не лише оновлення меню, а й модернізацію харчоблоків, навчання персоналу, удосконалення закупівель, </w:t>
      </w:r>
      <w:proofErr w:type="gramStart"/>
      <w:r w:rsidR="001F0EEA"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1F0EEA"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ідвищення безпечності продуктів та формування культури здорового харчування</w:t>
      </w:r>
      <w:r w:rsidR="005747D7"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:rsidR="001F0EEA" w:rsidRPr="005747D7" w:rsidRDefault="005747D7" w:rsidP="0026650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47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4) є</w:t>
      </w:r>
      <w:r w:rsidR="001F0EEA" w:rsidRPr="005747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диного меню для всіх за</w:t>
      </w:r>
      <w:r w:rsidRPr="005747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кладів освіти України не існує </w:t>
      </w:r>
      <w:r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(к</w:t>
      </w:r>
      <w:r w:rsidR="001F0EEA"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ожна територіальна громада самостійно формує меню відповідно до</w:t>
      </w:r>
      <w:r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державних норм та потреб дітей);</w:t>
      </w:r>
    </w:p>
    <w:p w:rsidR="001F0EEA" w:rsidRPr="005747D7" w:rsidRDefault="005747D7" w:rsidP="0026650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747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5) б</w:t>
      </w:r>
      <w:r w:rsidR="001F0EEA" w:rsidRPr="005747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атьки є важл</w:t>
      </w:r>
      <w:r w:rsidRPr="005747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ивими партнерами закладу освіти (ф</w:t>
      </w:r>
      <w:r w:rsidR="001F0EEA"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ормування здорових харчових звичок можливе лише за</w:t>
      </w:r>
      <w:r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умови співпраці сі</w:t>
      </w:r>
      <w:proofErr w:type="gramStart"/>
      <w:r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proofErr w:type="gramEnd"/>
      <w:r w:rsidRP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'ї та школи);</w:t>
      </w:r>
    </w:p>
    <w:p w:rsidR="008529EF" w:rsidRDefault="005747D7" w:rsidP="000268B7">
      <w:pPr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47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6) я</w:t>
      </w:r>
      <w:r w:rsidR="001F0EEA" w:rsidRPr="005747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кі</w:t>
      </w:r>
      <w:proofErr w:type="gramStart"/>
      <w:r w:rsidR="001F0EEA" w:rsidRPr="005747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сне</w:t>
      </w:r>
      <w:proofErr w:type="gramEnd"/>
      <w:r w:rsidR="001F0EEA" w:rsidRPr="005747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харчування — складова бе</w:t>
      </w:r>
      <w:r w:rsidRPr="005747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зпечного освітнього середовища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кола </w:t>
      </w:r>
    </w:p>
    <w:p w:rsidR="00E0575E" w:rsidRDefault="001F0EEA" w:rsidP="00E95511">
      <w:pPr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повинна бути місцем, де дитина отримує не лише знання, </w:t>
      </w:r>
      <w:proofErr w:type="gramStart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й</w:t>
      </w:r>
      <w:proofErr w:type="gramEnd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безпечне, якісне та корисне харчування</w:t>
      </w:r>
      <w:r w:rsidR="00574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95511" w:rsidRPr="00E95511" w:rsidRDefault="00E95511" w:rsidP="00E95511">
      <w:pPr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8529EF" w:rsidRPr="001F0EEA" w:rsidRDefault="001F0EEA" w:rsidP="00683B9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8. Канали комунікації</w:t>
      </w:r>
    </w:p>
    <w:p w:rsidR="001F0EEA" w:rsidRPr="001F0EEA" w:rsidRDefault="006F7BA0" w:rsidP="0068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gramStart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</w:t>
      </w:r>
      <w:proofErr w:type="gramEnd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реалізації Плану використовуються такі канали комунікації:</w:t>
      </w:r>
    </w:p>
    <w:p w:rsidR="00683B94" w:rsidRDefault="00683B94" w:rsidP="0026650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1F0EEA" w:rsidRPr="001F0EEA" w:rsidRDefault="001F0EEA" w:rsidP="0026650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Офіційні інформаційні ресурси</w:t>
      </w:r>
    </w:p>
    <w:p w:rsidR="001F0EEA" w:rsidRPr="001F0EEA" w:rsidRDefault="006F7BA0" w:rsidP="0026650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офіційний вебсайт Управління освіти;</w:t>
      </w:r>
    </w:p>
    <w:p w:rsidR="001F0EEA" w:rsidRPr="001F0EEA" w:rsidRDefault="006F7BA0" w:rsidP="006F7BA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офіційні вебсайти закладів освіти;</w:t>
      </w:r>
    </w:p>
    <w:p w:rsidR="001F0EEA" w:rsidRPr="001F0EEA" w:rsidRDefault="006F7BA0" w:rsidP="006F7BA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офіційні сторінки у Facebook;</w:t>
      </w:r>
    </w:p>
    <w:p w:rsidR="001F0EEA" w:rsidRPr="001F0EEA" w:rsidRDefault="006F7BA0" w:rsidP="006F7BA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офіційні сторінки в Instagram;</w:t>
      </w:r>
    </w:p>
    <w:p w:rsidR="001F0EEA" w:rsidRPr="001F0EEA" w:rsidRDefault="006F7BA0" w:rsidP="006F7BA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YouTube-канали (за наявності).</w:t>
      </w:r>
    </w:p>
    <w:p w:rsidR="00114981" w:rsidRDefault="00114981" w:rsidP="0011498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1F0EEA" w:rsidRPr="001F0EEA" w:rsidRDefault="001F0EEA" w:rsidP="0011498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Безпосередня комунікація</w:t>
      </w:r>
    </w:p>
    <w:p w:rsidR="001F0EEA" w:rsidRPr="001F0EEA" w:rsidRDefault="006F7BA0" w:rsidP="0011498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батьківські збори;</w:t>
      </w:r>
    </w:p>
    <w:p w:rsidR="001F0EEA" w:rsidRPr="001F0EEA" w:rsidRDefault="006F7BA0" w:rsidP="0011498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педагогічні </w:t>
      </w:r>
      <w:proofErr w:type="gramStart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ради</w:t>
      </w:r>
      <w:proofErr w:type="gramEnd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1F0EEA" w:rsidRPr="001F0EEA" w:rsidRDefault="006F7BA0" w:rsidP="006F7BA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зустрічі з громадськістю;</w:t>
      </w:r>
    </w:p>
    <w:p w:rsidR="001F0EEA" w:rsidRPr="001F0EEA" w:rsidRDefault="006F7BA0" w:rsidP="006F7BA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консультації;</w:t>
      </w:r>
    </w:p>
    <w:p w:rsidR="001F0EEA" w:rsidRPr="001F0EEA" w:rsidRDefault="006F7BA0" w:rsidP="006F7BA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дні відкритих дверей;</w:t>
      </w:r>
    </w:p>
    <w:p w:rsidR="001F0EEA" w:rsidRPr="001F0EEA" w:rsidRDefault="006F7BA0" w:rsidP="006F7BA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відкриті уроки;</w:t>
      </w:r>
    </w:p>
    <w:p w:rsidR="001F0EEA" w:rsidRPr="001F0EEA" w:rsidRDefault="006F7BA0" w:rsidP="006F7BA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фестивалі;</w:t>
      </w:r>
    </w:p>
    <w:p w:rsidR="001F0EEA" w:rsidRPr="001F0EEA" w:rsidRDefault="006F7BA0" w:rsidP="006F7BA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майстер-класи;</w:t>
      </w:r>
    </w:p>
    <w:p w:rsidR="001F0EEA" w:rsidRPr="001F0EEA" w:rsidRDefault="006F7BA0" w:rsidP="006F7BA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круглі столи;</w:t>
      </w:r>
    </w:p>
    <w:p w:rsidR="001F0EEA" w:rsidRPr="001F0EEA" w:rsidRDefault="006F7BA0" w:rsidP="006F7BA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пресконференції.</w:t>
      </w:r>
    </w:p>
    <w:p w:rsidR="001F0EEA" w:rsidRPr="001F0EEA" w:rsidRDefault="001F0EEA" w:rsidP="006F7BA0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Освітні заходи</w:t>
      </w:r>
    </w:p>
    <w:p w:rsidR="001F0EEA" w:rsidRPr="001F0EEA" w:rsidRDefault="006F7BA0" w:rsidP="005747D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уроки;</w:t>
      </w:r>
    </w:p>
    <w:p w:rsidR="001F0EEA" w:rsidRPr="001F0EEA" w:rsidRDefault="006F7BA0" w:rsidP="005747D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інтегровані заняття;</w:t>
      </w:r>
    </w:p>
    <w:p w:rsidR="001F0EEA" w:rsidRPr="001F0EEA" w:rsidRDefault="006F7BA0" w:rsidP="005747D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тематичні тижні;</w:t>
      </w:r>
    </w:p>
    <w:p w:rsidR="001F0EEA" w:rsidRPr="001F0EEA" w:rsidRDefault="006F7BA0" w:rsidP="005747D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квести;</w:t>
      </w:r>
    </w:p>
    <w:p w:rsidR="001F0EEA" w:rsidRPr="001F0EEA" w:rsidRDefault="006F7BA0" w:rsidP="005747D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вікторини;</w:t>
      </w:r>
    </w:p>
    <w:p w:rsidR="001F0EEA" w:rsidRPr="001F0EEA" w:rsidRDefault="006F7BA0" w:rsidP="005747D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конкурси;</w:t>
      </w:r>
    </w:p>
    <w:p w:rsidR="001F0EEA" w:rsidRPr="001F0EEA" w:rsidRDefault="006F7BA0" w:rsidP="005747D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виставки;</w:t>
      </w:r>
    </w:p>
    <w:p w:rsidR="001F0EEA" w:rsidRDefault="006F7BA0" w:rsidP="005747D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екскурсії.</w:t>
      </w:r>
    </w:p>
    <w:p w:rsidR="008529EF" w:rsidRPr="001F0EEA" w:rsidRDefault="008529EF" w:rsidP="005747D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F0EEA" w:rsidRPr="001F0EEA" w:rsidRDefault="001F0EEA" w:rsidP="005747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Інформаційні матеріали</w:t>
      </w:r>
    </w:p>
    <w:p w:rsidR="001F0EEA" w:rsidRPr="001F0EEA" w:rsidRDefault="005747D7" w:rsidP="005747D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банери;</w:t>
      </w:r>
    </w:p>
    <w:p w:rsidR="001F0EEA" w:rsidRPr="001F0EEA" w:rsidRDefault="005747D7" w:rsidP="005747D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буклети;</w:t>
      </w:r>
    </w:p>
    <w:p w:rsidR="00E0575E" w:rsidRDefault="005747D7" w:rsidP="005747D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інфографіка;</w:t>
      </w:r>
    </w:p>
    <w:p w:rsidR="008529EF" w:rsidRPr="001F0EEA" w:rsidRDefault="005747D7" w:rsidP="005747D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презентації;</w:t>
      </w:r>
    </w:p>
    <w:p w:rsidR="001F0EEA" w:rsidRPr="001F0EEA" w:rsidRDefault="005747D7" w:rsidP="005747D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відеоролики;</w:t>
      </w:r>
    </w:p>
    <w:p w:rsidR="001F0EEA" w:rsidRPr="001F0EEA" w:rsidRDefault="005747D7" w:rsidP="005747D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тематичні стенди;</w:t>
      </w:r>
    </w:p>
    <w:p w:rsidR="001F0EEA" w:rsidRPr="001F0EEA" w:rsidRDefault="005747D7" w:rsidP="005747D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друкована продукція.</w:t>
      </w:r>
    </w:p>
    <w:p w:rsidR="001F0EEA" w:rsidRPr="001F0EEA" w:rsidRDefault="001F0EEA" w:rsidP="006F7BA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9. Матриця відповідальності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663"/>
        <w:gridCol w:w="1610"/>
        <w:gridCol w:w="1460"/>
        <w:gridCol w:w="1227"/>
        <w:gridCol w:w="1721"/>
        <w:gridCol w:w="1615"/>
      </w:tblGrid>
      <w:tr w:rsidR="001F0EEA" w:rsidRPr="001F0EEA" w:rsidTr="006F7BA0"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26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Захід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26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26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26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Педагоги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26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Працівники харчоблоків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26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Медичні працівники</w:t>
            </w:r>
          </w:p>
        </w:tc>
      </w:tr>
      <w:tr w:rsidR="001F0EEA" w:rsidRPr="001F0EEA" w:rsidTr="006F7BA0"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Планування комунікаційних заході</w:t>
            </w:r>
            <w:proofErr w:type="gramStart"/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F0EEA" w:rsidRPr="001F0EEA" w:rsidTr="006F7BA0"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Координація виконання Плану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F0EEA" w:rsidRPr="001F0EEA" w:rsidTr="006F7BA0"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 тематичних урокі</w:t>
            </w:r>
            <w:proofErr w:type="gramStart"/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F0EEA" w:rsidRPr="001F0EEA" w:rsidTr="006F7BA0"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 фестивалів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</w:tr>
      <w:tr w:rsidR="001F0EEA" w:rsidRPr="001F0EEA" w:rsidTr="006F7BA0"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Організація Днів </w:t>
            </w:r>
            <w:proofErr w:type="gramStart"/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ідкритих дверей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F0EEA" w:rsidRPr="001F0EEA" w:rsidTr="006F7BA0"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Інформаційний супровід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F0EEA" w:rsidRPr="001F0EEA" w:rsidTr="006F7BA0"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Моніторинг та </w:t>
            </w:r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звітування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lastRenderedPageBreak/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F0EEA" w:rsidRPr="001F0EEA" w:rsidTr="006F7BA0"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Внесення</w:t>
            </w:r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інформації</w:t>
            </w:r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</w:t>
            </w:r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Google-</w:t>
            </w:r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таблиці</w:t>
            </w:r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</w:t>
            </w:r>
            <w:r w:rsidR="006F7BA0" w:rsidRPr="00026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7BA0"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</w:t>
            </w:r>
            <w:r w:rsidR="006F7BA0" w:rsidRPr="00026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Google-</w:t>
            </w:r>
            <w:r w:rsidR="006F7BA0"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таблиці</w:t>
            </w:r>
            <w:r w:rsidR="006F7BA0" w:rsidRPr="00026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7BA0"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r w:rsidR="006F7BA0" w:rsidRPr="00026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7BA0"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6F7BA0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F0EEA" w:rsidRPr="001F0EEA" w:rsidTr="006F7BA0"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Висвітлення заходів у </w:t>
            </w:r>
            <w:proofErr w:type="gramStart"/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</w:t>
            </w:r>
            <w:proofErr w:type="gramEnd"/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іальних мережах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F0EEA" w:rsidRPr="001F0EEA" w:rsidTr="006F7BA0"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Поширення кращих практик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  <w:tc>
          <w:tcPr>
            <w:tcW w:w="0" w:type="auto"/>
            <w:hideMark/>
          </w:tcPr>
          <w:p w:rsidR="001F0EEA" w:rsidRPr="000268B7" w:rsidRDefault="001F0EEA" w:rsidP="006F7B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68B7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✔</w:t>
            </w:r>
          </w:p>
        </w:tc>
      </w:tr>
    </w:tbl>
    <w:p w:rsidR="001F0EEA" w:rsidRPr="001F0EEA" w:rsidRDefault="001F0EEA" w:rsidP="0011498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Очікувані результати реалізації Плану</w:t>
      </w:r>
    </w:p>
    <w:p w:rsidR="001F0EEA" w:rsidRPr="001F0EEA" w:rsidRDefault="001F0EEA" w:rsidP="0011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результатами виконання Плану </w:t>
      </w:r>
      <w:proofErr w:type="gramStart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очіку</w:t>
      </w:r>
      <w:proofErr w:type="gramEnd"/>
      <w:r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ється:</w:t>
      </w:r>
    </w:p>
    <w:p w:rsidR="001F0EEA" w:rsidRPr="001F0EEA" w:rsidRDefault="006F7BA0" w:rsidP="0011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реалізація комунікаційних заходів у всіх закладах загальної середньої освіти Долинської міської </w:t>
      </w:r>
      <w:proofErr w:type="gramStart"/>
      <w:r w:rsidR="00527E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ради</w:t>
      </w:r>
      <w:proofErr w:type="gramEnd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0575E" w:rsidRDefault="006F7BA0" w:rsidP="0011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gramStart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ідвищення рівня обізнаності учнів, батьків та педагогічних працівників щодо принципів здорового харчування;</w:t>
      </w:r>
    </w:p>
    <w:p w:rsidR="001F0EEA" w:rsidRPr="001F0EEA" w:rsidRDefault="006F7BA0" w:rsidP="0011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збільшення </w:t>
      </w:r>
      <w:proofErr w:type="gramStart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івня довіри батьків до організації шкільного харчування;</w:t>
      </w:r>
    </w:p>
    <w:p w:rsidR="008529EF" w:rsidRPr="001F0EEA" w:rsidRDefault="006F7BA0" w:rsidP="0011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активне висвітлення заходів на офіційних інформаційних ресурсах;</w:t>
      </w:r>
    </w:p>
    <w:p w:rsidR="001F0EEA" w:rsidRPr="001F0EEA" w:rsidRDefault="00527E53" w:rsidP="0011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своєчасне виконання вимог Міністерства освіти і науки України щодо планування та моніторингу комунікаційних заході</w:t>
      </w:r>
      <w:proofErr w:type="gramStart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1F0EEA" w:rsidRPr="001F0EEA" w:rsidRDefault="006F7BA0" w:rsidP="0011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формування </w:t>
      </w:r>
      <w:proofErr w:type="gramStart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позитивного</w:t>
      </w:r>
      <w:proofErr w:type="gramEnd"/>
      <w:r w:rsidR="001F0EEA" w:rsidRPr="001F0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іміджу закладів освіти громади як учасників реформи шкільного харчування.</w:t>
      </w:r>
    </w:p>
    <w:p w:rsidR="00675C68" w:rsidRPr="00675C68" w:rsidRDefault="00114981" w:rsidP="001149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br/>
      </w:r>
      <w:r w:rsidR="00675C68" w:rsidRPr="00675C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10. Календарний план комунікаційних заході</w:t>
      </w:r>
      <w:proofErr w:type="gramStart"/>
      <w:r w:rsidR="00675C68" w:rsidRPr="00675C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в</w:t>
      </w:r>
      <w:proofErr w:type="gramEnd"/>
    </w:p>
    <w:p w:rsidR="00675C68" w:rsidRPr="00675C68" w:rsidRDefault="00675C68" w:rsidP="001149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75C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Комунікаційні заходи реалізуються відповідно до рекомендацій Міністерства освіти і науки України та з урахуванням потреб закладів освіти Долинської міської </w:t>
      </w:r>
      <w:proofErr w:type="gramStart"/>
      <w:r w:rsidR="00527E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ради</w:t>
      </w:r>
      <w:proofErr w:type="gramEnd"/>
      <w:r w:rsidRPr="00675C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75C68" w:rsidRPr="00675C68" w:rsidRDefault="005C44F8" w:rsidP="00A26DFD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Липень-с</w:t>
      </w:r>
      <w:r w:rsidR="00675C68" w:rsidRPr="00675C6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ерпень 2026 року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45"/>
        <w:gridCol w:w="3846"/>
        <w:gridCol w:w="1763"/>
        <w:gridCol w:w="2390"/>
        <w:gridCol w:w="1852"/>
      </w:tblGrid>
      <w:tr w:rsidR="00675C68" w:rsidRPr="00675C68" w:rsidTr="000E2A67">
        <w:tc>
          <w:tcPr>
            <w:tcW w:w="0" w:type="auto"/>
            <w:hideMark/>
          </w:tcPr>
          <w:p w:rsidR="00675C68" w:rsidRPr="005C44F8" w:rsidRDefault="00675C68" w:rsidP="00A26D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C44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hideMark/>
          </w:tcPr>
          <w:p w:rsidR="00675C68" w:rsidRPr="005C44F8" w:rsidRDefault="00675C68" w:rsidP="00A26D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C44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Захід</w:t>
            </w:r>
          </w:p>
        </w:tc>
        <w:tc>
          <w:tcPr>
            <w:tcW w:w="0" w:type="auto"/>
            <w:hideMark/>
          </w:tcPr>
          <w:p w:rsidR="00675C68" w:rsidRPr="005C44F8" w:rsidRDefault="00675C68" w:rsidP="00A26D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5C44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Ц</w:t>
            </w:r>
            <w:proofErr w:type="gramEnd"/>
            <w:r w:rsidRPr="005C44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ільова аудиторія</w:t>
            </w:r>
          </w:p>
        </w:tc>
        <w:tc>
          <w:tcPr>
            <w:tcW w:w="2390" w:type="dxa"/>
            <w:hideMark/>
          </w:tcPr>
          <w:p w:rsidR="00675C68" w:rsidRPr="005C44F8" w:rsidRDefault="00675C68" w:rsidP="00A26D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C44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Відповідальні</w:t>
            </w:r>
          </w:p>
        </w:tc>
        <w:tc>
          <w:tcPr>
            <w:tcW w:w="1852" w:type="dxa"/>
            <w:hideMark/>
          </w:tcPr>
          <w:p w:rsidR="00675C68" w:rsidRPr="005C44F8" w:rsidRDefault="00675C68" w:rsidP="00A26D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C44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Індикатор виконання</w:t>
            </w:r>
          </w:p>
        </w:tc>
      </w:tr>
      <w:tr w:rsidR="00675C68" w:rsidRPr="00675C68" w:rsidTr="000E2A67">
        <w:tc>
          <w:tcPr>
            <w:tcW w:w="0" w:type="auto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Затвердження </w:t>
            </w:r>
            <w:proofErr w:type="gramStart"/>
            <w:r w:rsidR="005C44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окального</w:t>
            </w:r>
            <w:proofErr w:type="gramEnd"/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комунікаційного плану наказом управління освіти</w:t>
            </w:r>
            <w:r w:rsidR="005C44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Долинської міської ради</w:t>
            </w:r>
          </w:p>
        </w:tc>
        <w:tc>
          <w:tcPr>
            <w:tcW w:w="0" w:type="auto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2390" w:type="dxa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1852" w:type="dxa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 видано</w:t>
            </w:r>
          </w:p>
        </w:tc>
      </w:tr>
      <w:tr w:rsidR="00675C68" w:rsidRPr="00675C68" w:rsidTr="000E2A67">
        <w:tc>
          <w:tcPr>
            <w:tcW w:w="0" w:type="auto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Нарада директорів щодо реалізації реформи шкільного харчування</w:t>
            </w:r>
          </w:p>
        </w:tc>
        <w:tc>
          <w:tcPr>
            <w:tcW w:w="0" w:type="auto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2390" w:type="dxa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1852" w:type="dxa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Проведено нараду</w:t>
            </w:r>
          </w:p>
        </w:tc>
      </w:tr>
      <w:tr w:rsidR="00675C68" w:rsidRPr="00675C68" w:rsidTr="000E2A67">
        <w:tc>
          <w:tcPr>
            <w:tcW w:w="0" w:type="auto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Призначення відповідальних осіб </w:t>
            </w:r>
            <w:proofErr w:type="gramStart"/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proofErr w:type="gramEnd"/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закладах освіти</w:t>
            </w:r>
          </w:p>
        </w:tc>
        <w:tc>
          <w:tcPr>
            <w:tcW w:w="0" w:type="auto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</w:t>
            </w:r>
            <w:proofErr w:type="gramEnd"/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іністрації ЗЗСО</w:t>
            </w:r>
          </w:p>
        </w:tc>
        <w:tc>
          <w:tcPr>
            <w:tcW w:w="2390" w:type="dxa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1852" w:type="dxa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Накази </w:t>
            </w:r>
            <w:proofErr w:type="gramStart"/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proofErr w:type="gramEnd"/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закладах</w:t>
            </w:r>
          </w:p>
        </w:tc>
      </w:tr>
      <w:tr w:rsidR="00675C68" w:rsidRPr="00675C68" w:rsidTr="000E2A67">
        <w:tc>
          <w:tcPr>
            <w:tcW w:w="0" w:type="auto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Заповнення Google-таблиці МОН (план заходів)</w:t>
            </w:r>
          </w:p>
        </w:tc>
        <w:tc>
          <w:tcPr>
            <w:tcW w:w="0" w:type="auto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2390" w:type="dxa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Відповідальна особа</w:t>
            </w:r>
          </w:p>
        </w:tc>
        <w:tc>
          <w:tcPr>
            <w:tcW w:w="1852" w:type="dxa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Інформацію внесено</w:t>
            </w:r>
          </w:p>
        </w:tc>
      </w:tr>
      <w:tr w:rsidR="000E2A67" w:rsidRPr="00675C68" w:rsidTr="000E2A67">
        <w:tc>
          <w:tcPr>
            <w:tcW w:w="0" w:type="auto"/>
          </w:tcPr>
          <w:p w:rsidR="000E2A67" w:rsidRPr="004E076F" w:rsidRDefault="000E2A67" w:rsidP="00222D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:rsidR="000E2A67" w:rsidRPr="004E076F" w:rsidRDefault="000E2A67" w:rsidP="000E2A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Заповнення Google-таблиці управління освіти (план заходів)</w:t>
            </w:r>
          </w:p>
        </w:tc>
        <w:tc>
          <w:tcPr>
            <w:tcW w:w="0" w:type="auto"/>
          </w:tcPr>
          <w:p w:rsidR="000E2A67" w:rsidRPr="004E076F" w:rsidRDefault="000E2A67" w:rsidP="00222D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2390" w:type="dxa"/>
          </w:tcPr>
          <w:p w:rsidR="000E2A67" w:rsidRPr="004E076F" w:rsidRDefault="000E2A67" w:rsidP="00222D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1852" w:type="dxa"/>
          </w:tcPr>
          <w:p w:rsidR="008529EF" w:rsidRPr="004E076F" w:rsidRDefault="000E2A67" w:rsidP="00222D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Інформацію внесено</w:t>
            </w:r>
          </w:p>
        </w:tc>
      </w:tr>
      <w:tr w:rsidR="00675C68" w:rsidRPr="00675C68" w:rsidTr="000E2A67">
        <w:tc>
          <w:tcPr>
            <w:tcW w:w="0" w:type="auto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Оновлення інформації про організацію харчування на сайтах закладів освіти</w:t>
            </w:r>
          </w:p>
        </w:tc>
        <w:tc>
          <w:tcPr>
            <w:tcW w:w="0" w:type="auto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Батьки, громада</w:t>
            </w:r>
          </w:p>
        </w:tc>
        <w:tc>
          <w:tcPr>
            <w:tcW w:w="2390" w:type="dxa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1852" w:type="dxa"/>
            <w:hideMark/>
          </w:tcPr>
          <w:p w:rsidR="00675C68" w:rsidRPr="004E076F" w:rsidRDefault="00675C68" w:rsidP="00675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Інформацію оприлюднено</w:t>
            </w:r>
          </w:p>
        </w:tc>
      </w:tr>
    </w:tbl>
    <w:p w:rsidR="00A26DFD" w:rsidRDefault="00A26DFD" w:rsidP="000458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FD26E9" w:rsidRPr="00FD26E9" w:rsidRDefault="00FD26E9" w:rsidP="000458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D26E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Вересень 2026 року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56"/>
        <w:gridCol w:w="3231"/>
        <w:gridCol w:w="1403"/>
        <w:gridCol w:w="2357"/>
        <w:gridCol w:w="2849"/>
      </w:tblGrid>
      <w:tr w:rsidR="00FD26E9" w:rsidRPr="00FD26E9" w:rsidTr="00FD26E9">
        <w:tc>
          <w:tcPr>
            <w:tcW w:w="0" w:type="auto"/>
            <w:hideMark/>
          </w:tcPr>
          <w:p w:rsidR="00FD26E9" w:rsidRPr="005C44F8" w:rsidRDefault="00FD26E9" w:rsidP="0004584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C44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hideMark/>
          </w:tcPr>
          <w:p w:rsidR="00FD26E9" w:rsidRPr="005C44F8" w:rsidRDefault="00FD26E9" w:rsidP="0004584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C44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Захід</w:t>
            </w:r>
          </w:p>
        </w:tc>
        <w:tc>
          <w:tcPr>
            <w:tcW w:w="0" w:type="auto"/>
            <w:hideMark/>
          </w:tcPr>
          <w:p w:rsidR="00FD26E9" w:rsidRPr="005C44F8" w:rsidRDefault="00FD26E9" w:rsidP="0004584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5C44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Ц</w:t>
            </w:r>
            <w:proofErr w:type="gramEnd"/>
            <w:r w:rsidRPr="005C44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ільова аудиторія</w:t>
            </w:r>
          </w:p>
        </w:tc>
        <w:tc>
          <w:tcPr>
            <w:tcW w:w="0" w:type="auto"/>
            <w:hideMark/>
          </w:tcPr>
          <w:p w:rsidR="00FD26E9" w:rsidRPr="005C44F8" w:rsidRDefault="00FD26E9" w:rsidP="0004584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C44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Відповідальні</w:t>
            </w:r>
          </w:p>
        </w:tc>
        <w:tc>
          <w:tcPr>
            <w:tcW w:w="0" w:type="auto"/>
            <w:hideMark/>
          </w:tcPr>
          <w:p w:rsidR="00FD26E9" w:rsidRPr="005C44F8" w:rsidRDefault="00FD26E9" w:rsidP="0004584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C44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Індикатор виконання</w:t>
            </w:r>
          </w:p>
        </w:tc>
      </w:tr>
      <w:tr w:rsidR="00FD26E9" w:rsidRPr="005C44F8" w:rsidTr="00FD26E9"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Єдиний урок «Здорове харчування – основа </w:t>
            </w:r>
            <w:proofErr w:type="gramStart"/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здорового</w:t>
            </w:r>
            <w:proofErr w:type="gramEnd"/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життя»</w:t>
            </w:r>
          </w:p>
        </w:tc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 1–11 класів</w:t>
            </w:r>
          </w:p>
        </w:tc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ЗЗСО, класні керівники</w:t>
            </w:r>
          </w:p>
        </w:tc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Проведено у всіх </w:t>
            </w:r>
            <w:proofErr w:type="gramStart"/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закладах</w:t>
            </w:r>
            <w:proofErr w:type="gramEnd"/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освіти громади</w:t>
            </w:r>
          </w:p>
        </w:tc>
      </w:tr>
      <w:tr w:rsidR="00FD26E9" w:rsidRPr="005C44F8" w:rsidTr="00FD26E9"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Перші батьківські збори щодо організації шкільного харчування</w:t>
            </w:r>
          </w:p>
        </w:tc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Батьки</w:t>
            </w:r>
          </w:p>
        </w:tc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0" w:type="auto"/>
            <w:hideMark/>
          </w:tcPr>
          <w:p w:rsidR="00A26DFD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Поінформовано батьків щодо організації харчування</w:t>
            </w:r>
          </w:p>
        </w:tc>
      </w:tr>
      <w:tr w:rsidR="00FD26E9" w:rsidRPr="005C44F8" w:rsidTr="00FD26E9"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Оформлення інформаційних куточків «Тарілка </w:t>
            </w:r>
            <w:proofErr w:type="gramStart"/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здорового</w:t>
            </w:r>
            <w:proofErr w:type="gramEnd"/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харчування»</w:t>
            </w:r>
          </w:p>
        </w:tc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Учні, батьки</w:t>
            </w:r>
          </w:p>
        </w:tc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Класні керівники, </w:t>
            </w:r>
            <w:proofErr w:type="gramStart"/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педагоги-орган</w:t>
            </w:r>
            <w:proofErr w:type="gramEnd"/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ізатори</w:t>
            </w:r>
          </w:p>
        </w:tc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Створено постійно діючі інформаційні стенди</w:t>
            </w:r>
          </w:p>
        </w:tc>
      </w:tr>
      <w:tr w:rsidR="00FD26E9" w:rsidRPr="005C44F8" w:rsidTr="00FD26E9"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Публікація </w:t>
            </w:r>
            <w:proofErr w:type="gramStart"/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</w:t>
            </w:r>
            <w:proofErr w:type="gramEnd"/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іалів про реформу шкільного харчування на офіційних ресурсах</w:t>
            </w:r>
          </w:p>
        </w:tc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Громада</w:t>
            </w:r>
          </w:p>
        </w:tc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 за інформаційний супровід</w:t>
            </w:r>
          </w:p>
        </w:tc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Інформацію оприлюднено на сайтах та у </w:t>
            </w:r>
            <w:proofErr w:type="gramStart"/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</w:t>
            </w:r>
            <w:proofErr w:type="gramEnd"/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іальних мережах</w:t>
            </w:r>
          </w:p>
        </w:tc>
      </w:tr>
      <w:tr w:rsidR="00FD26E9" w:rsidRPr="005C44F8" w:rsidTr="00FD26E9"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Анкетування батьків щодо організації харчування</w:t>
            </w:r>
          </w:p>
        </w:tc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Батьки</w:t>
            </w:r>
          </w:p>
        </w:tc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</w:t>
            </w:r>
            <w:proofErr w:type="gramEnd"/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іністрації ЗЗСО</w:t>
            </w:r>
          </w:p>
        </w:tc>
        <w:tc>
          <w:tcPr>
            <w:tcW w:w="0" w:type="auto"/>
            <w:hideMark/>
          </w:tcPr>
          <w:p w:rsidR="00FD26E9" w:rsidRPr="004E076F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07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 та опрацьовано результати опитування</w:t>
            </w:r>
          </w:p>
        </w:tc>
      </w:tr>
    </w:tbl>
    <w:p w:rsidR="00045846" w:rsidRDefault="00045846" w:rsidP="000458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FD26E9" w:rsidRPr="00FD26E9" w:rsidRDefault="00FD26E9" w:rsidP="000458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D26E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Жовтень 2026 року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56"/>
        <w:gridCol w:w="2917"/>
        <w:gridCol w:w="1762"/>
        <w:gridCol w:w="2094"/>
        <w:gridCol w:w="3067"/>
      </w:tblGrid>
      <w:tr w:rsidR="006D0BA5" w:rsidRPr="00FD26E9" w:rsidTr="00FD26E9">
        <w:tc>
          <w:tcPr>
            <w:tcW w:w="0" w:type="auto"/>
            <w:hideMark/>
          </w:tcPr>
          <w:p w:rsidR="00045846" w:rsidRPr="00045846" w:rsidRDefault="00045846" w:rsidP="00045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FD26E9" w:rsidRPr="00045846" w:rsidRDefault="00FD26E9" w:rsidP="00045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Захід</w:t>
            </w:r>
          </w:p>
        </w:tc>
        <w:tc>
          <w:tcPr>
            <w:tcW w:w="0" w:type="auto"/>
            <w:hideMark/>
          </w:tcPr>
          <w:p w:rsidR="00FD26E9" w:rsidRPr="00045846" w:rsidRDefault="00FD26E9" w:rsidP="00045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ільова аудиторія</w:t>
            </w:r>
          </w:p>
        </w:tc>
        <w:tc>
          <w:tcPr>
            <w:tcW w:w="0" w:type="auto"/>
            <w:hideMark/>
          </w:tcPr>
          <w:p w:rsidR="00FD26E9" w:rsidRPr="00045846" w:rsidRDefault="00FD26E9" w:rsidP="00045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Відповідальні</w:t>
            </w:r>
          </w:p>
        </w:tc>
        <w:tc>
          <w:tcPr>
            <w:tcW w:w="0" w:type="auto"/>
            <w:hideMark/>
          </w:tcPr>
          <w:p w:rsidR="00FD26E9" w:rsidRPr="00045846" w:rsidRDefault="00FD26E9" w:rsidP="00045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Індикатор виконання</w:t>
            </w:r>
          </w:p>
        </w:tc>
      </w:tr>
      <w:tr w:rsidR="006D0BA5" w:rsidRPr="005C44F8" w:rsidTr="00FD26E9"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Заходи до Всесвітнього дня здорового харчування (16 жовтня)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Учасники освітнього процесу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ЗЗСО, педагогічні працівники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Проведено тематичні заходи у всіх ЗЗСО</w:t>
            </w:r>
          </w:p>
          <w:p w:rsidR="008529EF" w:rsidRPr="00045846" w:rsidRDefault="008529EF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D0BA5" w:rsidRPr="005C44F8" w:rsidTr="00FD26E9"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Заходи до Міжнародного дня кухаря (20 жовтня)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Учні, працівники харчоблоків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Організовано тематичні зустрічі та подяки працівникам харчоблокі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</w:p>
        </w:tc>
      </w:tr>
      <w:tr w:rsidR="006D0BA5" w:rsidRPr="00FD26E9" w:rsidTr="00FD26E9"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Фестиваль 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здорового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харчування Долинської міської територіальної громади «Територія здоров’я»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Учні, батьки, громада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освіти, заклади освіти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Проведено загальногромадський фестиваль</w:t>
            </w:r>
          </w:p>
        </w:tc>
      </w:tr>
      <w:tr w:rsidR="006D0BA5" w:rsidRPr="005C44F8" w:rsidTr="00FD26E9"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Конкурс «Найкраща 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здорова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страва шкільної їдальні»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Працівники харчоблоків, учні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освіти, керівники ЗЗСО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Визначено та відзначено кращі практики</w:t>
            </w:r>
          </w:p>
        </w:tc>
      </w:tr>
      <w:tr w:rsidR="006D0BA5" w:rsidRPr="005C44F8" w:rsidTr="00FD26E9"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Флешмоб «Я обираю здорове харчування»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Педагоги-орган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ізатори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Розміщено матеріали у 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іальних мережах закладів освіти</w:t>
            </w:r>
          </w:p>
        </w:tc>
      </w:tr>
    </w:tbl>
    <w:p w:rsidR="00A26DFD" w:rsidRDefault="00A26DFD" w:rsidP="000458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FD26E9" w:rsidRPr="00FD26E9" w:rsidRDefault="00FD26E9" w:rsidP="000458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D26E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Листопад 2026 року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59"/>
        <w:gridCol w:w="2888"/>
        <w:gridCol w:w="1556"/>
        <w:gridCol w:w="2355"/>
        <w:gridCol w:w="3038"/>
      </w:tblGrid>
      <w:tr w:rsidR="006D0BA5" w:rsidRPr="00FD26E9" w:rsidTr="00FD26E9">
        <w:tc>
          <w:tcPr>
            <w:tcW w:w="0" w:type="auto"/>
            <w:hideMark/>
          </w:tcPr>
          <w:p w:rsidR="00FD26E9" w:rsidRPr="00045846" w:rsidRDefault="00FD26E9" w:rsidP="00045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hideMark/>
          </w:tcPr>
          <w:p w:rsidR="00FD26E9" w:rsidRPr="00045846" w:rsidRDefault="00FD26E9" w:rsidP="00045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Захід</w:t>
            </w:r>
          </w:p>
        </w:tc>
        <w:tc>
          <w:tcPr>
            <w:tcW w:w="0" w:type="auto"/>
            <w:hideMark/>
          </w:tcPr>
          <w:p w:rsidR="00FD26E9" w:rsidRPr="00045846" w:rsidRDefault="00FD26E9" w:rsidP="00045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ільова аудиторія</w:t>
            </w:r>
          </w:p>
        </w:tc>
        <w:tc>
          <w:tcPr>
            <w:tcW w:w="0" w:type="auto"/>
            <w:hideMark/>
          </w:tcPr>
          <w:p w:rsidR="00FD26E9" w:rsidRPr="00045846" w:rsidRDefault="00FD26E9" w:rsidP="00045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Відповідальні</w:t>
            </w:r>
          </w:p>
        </w:tc>
        <w:tc>
          <w:tcPr>
            <w:tcW w:w="0" w:type="auto"/>
            <w:hideMark/>
          </w:tcPr>
          <w:p w:rsidR="00FD26E9" w:rsidRPr="00045846" w:rsidRDefault="00FD26E9" w:rsidP="00045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Індикатор виконання</w:t>
            </w:r>
          </w:p>
        </w:tc>
      </w:tr>
      <w:tr w:rsidR="006D0BA5" w:rsidRPr="005C44F8" w:rsidTr="00FD26E9"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Дні відкритих дверей у шкільних їдальнях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Батьки, громада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0" w:type="auto"/>
            <w:hideMark/>
          </w:tcPr>
          <w:p w:rsidR="00A26DFD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Проведено щонайменше один захід у 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кожному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закладі</w:t>
            </w:r>
          </w:p>
        </w:tc>
      </w:tr>
      <w:tr w:rsidR="006D0BA5" w:rsidRPr="005C44F8" w:rsidTr="00FD26E9"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Екскурсії 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модернізованих харчоблоків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Учні, батьки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Організовано екскурсії у визначених 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закладах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освіти</w:t>
            </w:r>
          </w:p>
        </w:tc>
      </w:tr>
      <w:tr w:rsidR="006D0BA5" w:rsidRPr="005C44F8" w:rsidTr="00FD26E9"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Майстер-класи кухарів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Учні, батьки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Працівники харчоблоків, педагоги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Проведено практичні заняття з приготування здорових страв</w:t>
            </w:r>
          </w:p>
        </w:tc>
      </w:tr>
      <w:tr w:rsidR="006D0BA5" w:rsidRPr="00FD26E9" w:rsidTr="00FD26E9"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Зустрічі із сімейними лікарями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Учні, батьки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Заклади освіти, медичні працівники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Проведено тематичні консультації</w:t>
            </w:r>
          </w:p>
        </w:tc>
      </w:tr>
      <w:tr w:rsidR="006D0BA5" w:rsidRPr="005C44F8" w:rsidTr="00FD26E9"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Інформаційна кампанія «Корисний шкільний обід»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Громада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освіти, ЗЗСО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Опубліковано інформаційні 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іали та рекомендації</w:t>
            </w:r>
          </w:p>
        </w:tc>
      </w:tr>
    </w:tbl>
    <w:p w:rsidR="00045846" w:rsidRDefault="00045846" w:rsidP="000458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FD26E9" w:rsidRPr="00FD26E9" w:rsidRDefault="00FD26E9" w:rsidP="000458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D26E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Грудень 2026 року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58"/>
        <w:gridCol w:w="3350"/>
        <w:gridCol w:w="1529"/>
        <w:gridCol w:w="2005"/>
        <w:gridCol w:w="2954"/>
      </w:tblGrid>
      <w:tr w:rsidR="006D0BA5" w:rsidRPr="00FD26E9" w:rsidTr="00FD26E9">
        <w:tc>
          <w:tcPr>
            <w:tcW w:w="0" w:type="auto"/>
            <w:hideMark/>
          </w:tcPr>
          <w:p w:rsidR="00FD26E9" w:rsidRPr="00045846" w:rsidRDefault="00FD26E9" w:rsidP="00045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hideMark/>
          </w:tcPr>
          <w:p w:rsidR="00FD26E9" w:rsidRPr="00045846" w:rsidRDefault="00FD26E9" w:rsidP="00045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Захід</w:t>
            </w:r>
          </w:p>
        </w:tc>
        <w:tc>
          <w:tcPr>
            <w:tcW w:w="0" w:type="auto"/>
            <w:hideMark/>
          </w:tcPr>
          <w:p w:rsidR="00FD26E9" w:rsidRPr="00045846" w:rsidRDefault="00FD26E9" w:rsidP="00045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ільова аудиторія</w:t>
            </w:r>
          </w:p>
        </w:tc>
        <w:tc>
          <w:tcPr>
            <w:tcW w:w="0" w:type="auto"/>
            <w:hideMark/>
          </w:tcPr>
          <w:p w:rsidR="00FD26E9" w:rsidRPr="00045846" w:rsidRDefault="00FD26E9" w:rsidP="00045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Відповідальні</w:t>
            </w:r>
          </w:p>
        </w:tc>
        <w:tc>
          <w:tcPr>
            <w:tcW w:w="0" w:type="auto"/>
            <w:hideMark/>
          </w:tcPr>
          <w:p w:rsidR="00FD26E9" w:rsidRPr="00045846" w:rsidRDefault="00FD26E9" w:rsidP="00045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Індикатор виконання</w:t>
            </w:r>
          </w:p>
        </w:tc>
      </w:tr>
      <w:tr w:rsidR="006D0BA5" w:rsidRPr="005C44F8" w:rsidTr="00FD26E9"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Конкурс сімейних рецептів 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здорового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харчування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Родини учнів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Заклади освіти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Залучено родини до участі 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конкурсі</w:t>
            </w:r>
          </w:p>
        </w:tc>
      </w:tr>
      <w:tr w:rsidR="006D0BA5" w:rsidRPr="00FD26E9" w:rsidTr="00FD26E9"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Фоточелендж «Готуємо 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здорово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разом»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Учні, батьки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 керівники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Опубліковано фотоматеріали учасників</w:t>
            </w:r>
          </w:p>
        </w:tc>
      </w:tr>
      <w:tr w:rsidR="006D0BA5" w:rsidRPr="005C44F8" w:rsidTr="00FD26E9"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Поширення інформаційних матеріалів «Святковий 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іл без зайвого цукру»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Батьки, громада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освіти, ЗЗСО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Розміщено інформаційні 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іали на офіційних ресурсах</w:t>
            </w:r>
          </w:p>
        </w:tc>
      </w:tr>
      <w:tr w:rsidR="006D0BA5" w:rsidRPr="005C44F8" w:rsidTr="00FD26E9">
        <w:tc>
          <w:tcPr>
            <w:tcW w:w="0" w:type="auto"/>
            <w:hideMark/>
          </w:tcPr>
          <w:p w:rsidR="00FD26E9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45846" w:rsidRPr="00045846" w:rsidRDefault="00045846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ідбиття підсумків І семестру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0" w:type="auto"/>
            <w:hideMark/>
          </w:tcPr>
          <w:p w:rsidR="00FD26E9" w:rsidRPr="00045846" w:rsidRDefault="00FD26E9" w:rsidP="00FD2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ідготовлено узагальнену інформацію про виконання Плану</w:t>
            </w:r>
          </w:p>
        </w:tc>
      </w:tr>
    </w:tbl>
    <w:p w:rsidR="00045846" w:rsidRDefault="00045846" w:rsidP="000458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5747D7" w:rsidRPr="005747D7" w:rsidRDefault="005747D7" w:rsidP="000458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747D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Січень 2027 року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59"/>
        <w:gridCol w:w="3781"/>
        <w:gridCol w:w="1576"/>
        <w:gridCol w:w="2058"/>
        <w:gridCol w:w="2422"/>
      </w:tblGrid>
      <w:tr w:rsidR="005747D7" w:rsidRPr="005747D7" w:rsidTr="005747D7">
        <w:tc>
          <w:tcPr>
            <w:tcW w:w="0" w:type="auto"/>
            <w:hideMark/>
          </w:tcPr>
          <w:p w:rsidR="005747D7" w:rsidRPr="00045846" w:rsidRDefault="005747D7" w:rsidP="00045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Захід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ільова аудиторія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Відповідальні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Індикатор виконання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Аналіз виконання комунікаційного плану за 2026 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ідготовлено аналітичну довідку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Оновлення інформації про організацію харчування на офіційних вебсайтах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Батьки, громада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0" w:type="auto"/>
            <w:hideMark/>
          </w:tcPr>
          <w:p w:rsidR="00045846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Інформацію актуалізовано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Публікація рекомендацій щодо 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здорового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харчування в зимовий період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Учні, батьки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освіти, ЗЗСО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Опублі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ковано інформаційні матер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іали</w:t>
            </w:r>
          </w:p>
        </w:tc>
      </w:tr>
    </w:tbl>
    <w:p w:rsidR="00045846" w:rsidRDefault="00045846" w:rsidP="000458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5747D7" w:rsidRPr="005747D7" w:rsidRDefault="005747D7" w:rsidP="000458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747D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Лютий 2027 року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45"/>
        <w:gridCol w:w="3264"/>
        <w:gridCol w:w="1563"/>
        <w:gridCol w:w="2014"/>
        <w:gridCol w:w="3010"/>
      </w:tblGrid>
      <w:tr w:rsidR="005747D7" w:rsidRPr="005747D7" w:rsidTr="005747D7"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Захід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ільова аудиторія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</w:t>
            </w:r>
          </w:p>
        </w:tc>
        <w:tc>
          <w:tcPr>
            <w:tcW w:w="0" w:type="auto"/>
            <w:hideMark/>
          </w:tcPr>
          <w:p w:rsidR="005747D7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Індикатор виконання</w:t>
            </w:r>
          </w:p>
          <w:p w:rsidR="00A26DFD" w:rsidRPr="00045846" w:rsidRDefault="00A26DFD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Тиждень здорового харчування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Заклади освіти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Проведено у всіх ЗЗСО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 плакатів «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Моя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здорова тарілка»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 1–9 класів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Педагоги-орган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ізатори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Організовано виставку робі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proofErr w:type="gramEnd"/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Вікторини та інтерактивні ігри про здорове харчування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 керівники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Охоплено не менше 80 % учнів</w:t>
            </w:r>
          </w:p>
        </w:tc>
      </w:tr>
      <w:tr w:rsidR="005747D7" w:rsidRPr="005C44F8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Публікації про корисні харчові звички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Батьки, громада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ЗЗСО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 менше однієї публікації від 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кожного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</w:t>
            </w:r>
          </w:p>
        </w:tc>
      </w:tr>
    </w:tbl>
    <w:p w:rsidR="005747D7" w:rsidRPr="005747D7" w:rsidRDefault="005747D7" w:rsidP="0004584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747D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Березень 2027 року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56"/>
        <w:gridCol w:w="3494"/>
        <w:gridCol w:w="1940"/>
        <w:gridCol w:w="2094"/>
        <w:gridCol w:w="2312"/>
      </w:tblGrid>
      <w:tr w:rsidR="005747D7" w:rsidRPr="005747D7" w:rsidTr="005747D7"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Захід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ільова аудиторія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Індикатор виконання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Заходи до Міжнародного дня шкільного харчування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Учасники освітнього процесу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Заклади освіти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Проведено тематичні заходи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Квест «Склади здорову тарілку»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Участь не менше 70 % класі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Зустрічі з медичними працівниками щодо 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здорового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способу життя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Учні, батьки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Медичні працівники, ЗЗСО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Проведено тематичні зустрічі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Інформаційна кампанія до Всесвітнього дня води (22 березня)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Заклади освіти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Розміщено інформаційні матеріали</w:t>
            </w:r>
          </w:p>
        </w:tc>
      </w:tr>
    </w:tbl>
    <w:p w:rsidR="005747D7" w:rsidRPr="005747D7" w:rsidRDefault="005747D7" w:rsidP="0004584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747D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Квітень 2027 року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56"/>
        <w:gridCol w:w="3318"/>
        <w:gridCol w:w="1675"/>
        <w:gridCol w:w="2085"/>
        <w:gridCol w:w="2762"/>
      </w:tblGrid>
      <w:tr w:rsidR="005747D7" w:rsidRPr="005747D7" w:rsidTr="005747D7"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Захід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ільова аудиторія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Індикатор виконання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Майстер-класи з приготування здорових страв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Учні, батьки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Працівники харчоблоків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Проведено у визначених ЗЗСО</w:t>
            </w:r>
          </w:p>
        </w:tc>
      </w:tr>
      <w:tr w:rsidR="005747D7" w:rsidRPr="005C44F8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Дні відкритих дверей у шкільних їдальнях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менше одного заходу в кожному закладі</w:t>
            </w:r>
            <w:proofErr w:type="gramEnd"/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Анкетування батьків щодо якості харчування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іністрація ЗЗСО</w:t>
            </w:r>
          </w:p>
        </w:tc>
        <w:tc>
          <w:tcPr>
            <w:tcW w:w="0" w:type="auto"/>
            <w:hideMark/>
          </w:tcPr>
          <w:p w:rsidR="005747D7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Опрацьовано результати</w:t>
            </w:r>
          </w:p>
          <w:p w:rsidR="00045846" w:rsidRPr="00045846" w:rsidRDefault="00045846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Подання інформації до Google-таблиці МОН за І квартал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Відповідальна особа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Інформацію внесено вчасно</w:t>
            </w:r>
          </w:p>
        </w:tc>
      </w:tr>
    </w:tbl>
    <w:p w:rsidR="005747D7" w:rsidRPr="005747D7" w:rsidRDefault="005747D7" w:rsidP="0004584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747D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Травень 2027 року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57"/>
        <w:gridCol w:w="3431"/>
        <w:gridCol w:w="1543"/>
        <w:gridCol w:w="1997"/>
        <w:gridCol w:w="2868"/>
      </w:tblGrid>
      <w:tr w:rsidR="005747D7" w:rsidRPr="005747D7" w:rsidTr="005747D7"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Захід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ільова аудиторія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</w:t>
            </w:r>
          </w:p>
        </w:tc>
        <w:tc>
          <w:tcPr>
            <w:tcW w:w="0" w:type="auto"/>
            <w:hideMark/>
          </w:tcPr>
          <w:p w:rsidR="005747D7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Індикатор виконання</w:t>
            </w:r>
          </w:p>
          <w:p w:rsidR="00A26DFD" w:rsidRPr="00045846" w:rsidRDefault="00A26DFD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Фестиваль 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здорового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харчування Долинської міської </w:t>
            </w: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територіальної громади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Учні, батьки, </w:t>
            </w: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громада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Управління освіти, ЗЗСО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Проведено загальногромадський </w:t>
            </w: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захід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17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Конкурс сімейних рецептів 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здорового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харчування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Родини учнів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Заклади освіти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Визначено переможців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Спортивно-оздоровчий захід «Рух і здорове харчування»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Учителі фізичної культури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Проведено спортивне свято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Публікація 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іалів про успішні практики закладів освіти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Громада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Розміщено на офіційному сайті</w:t>
            </w:r>
          </w:p>
        </w:tc>
      </w:tr>
    </w:tbl>
    <w:p w:rsidR="005747D7" w:rsidRPr="005747D7" w:rsidRDefault="005747D7" w:rsidP="0004584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747D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Червень 2027 року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56"/>
        <w:gridCol w:w="3800"/>
        <w:gridCol w:w="1795"/>
        <w:gridCol w:w="1800"/>
        <w:gridCol w:w="2445"/>
      </w:tblGrid>
      <w:tr w:rsidR="005747D7" w:rsidRPr="005747D7" w:rsidTr="005747D7"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Захід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ільова аудиторія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Індикатор виконання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ідбиття підсумків навчального року щодо реалізації Плану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ідготовлено підсумкову довідку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Відзначення закладів освіти, які найкраще реалізували комунікаційні заходи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Педагогічні колективи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Вручено відзнаки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ідготовка рекомендацій на новий навчальний рік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ідготовлено методичні рекомендації</w:t>
            </w:r>
          </w:p>
        </w:tc>
      </w:tr>
    </w:tbl>
    <w:p w:rsidR="005747D7" w:rsidRPr="005747D7" w:rsidRDefault="005747D7" w:rsidP="0004584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747D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Липень 2027 року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56"/>
        <w:gridCol w:w="3717"/>
        <w:gridCol w:w="1688"/>
        <w:gridCol w:w="1941"/>
        <w:gridCol w:w="2494"/>
      </w:tblGrid>
      <w:tr w:rsidR="005747D7" w:rsidRPr="005747D7" w:rsidTr="005747D7"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Захід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ільова аудиторія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</w:t>
            </w:r>
          </w:p>
        </w:tc>
        <w:tc>
          <w:tcPr>
            <w:tcW w:w="0" w:type="auto"/>
            <w:hideMark/>
          </w:tcPr>
          <w:p w:rsidR="005747D7" w:rsidRPr="00045846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Індикатор виконання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Публікації щодо 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здорового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харчування дітей у літній період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Розміщено інформаційні матеріали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Подання інформації до Google-таблиці МОН за ІІ квартал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Відповідальна особа</w:t>
            </w:r>
          </w:p>
        </w:tc>
        <w:tc>
          <w:tcPr>
            <w:tcW w:w="0" w:type="auto"/>
            <w:hideMark/>
          </w:tcPr>
          <w:p w:rsid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Інформацію внесено</w:t>
            </w:r>
          </w:p>
          <w:p w:rsidR="00045846" w:rsidRPr="00045846" w:rsidRDefault="00045846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045846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Аналіз виконання комунікаційного плану за І </w:t>
            </w: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івріччя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Відповідальна особа</w:t>
            </w:r>
          </w:p>
        </w:tc>
        <w:tc>
          <w:tcPr>
            <w:tcW w:w="0" w:type="auto"/>
            <w:hideMark/>
          </w:tcPr>
          <w:p w:rsidR="005747D7" w:rsidRPr="00045846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045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ідготовлено аналітичну довідку</w:t>
            </w:r>
          </w:p>
        </w:tc>
      </w:tr>
    </w:tbl>
    <w:p w:rsidR="005747D7" w:rsidRPr="005747D7" w:rsidRDefault="005747D7" w:rsidP="0004584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747D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Серпень 2027 року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56"/>
        <w:gridCol w:w="4259"/>
        <w:gridCol w:w="1677"/>
        <w:gridCol w:w="1873"/>
        <w:gridCol w:w="2031"/>
      </w:tblGrid>
      <w:tr w:rsidR="005747D7" w:rsidRPr="005747D7" w:rsidTr="005747D7">
        <w:tc>
          <w:tcPr>
            <w:tcW w:w="0" w:type="auto"/>
            <w:hideMark/>
          </w:tcPr>
          <w:p w:rsidR="005747D7" w:rsidRPr="007556A5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hideMark/>
          </w:tcPr>
          <w:p w:rsidR="005747D7" w:rsidRPr="007556A5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Захід</w:t>
            </w:r>
          </w:p>
        </w:tc>
        <w:tc>
          <w:tcPr>
            <w:tcW w:w="0" w:type="auto"/>
            <w:hideMark/>
          </w:tcPr>
          <w:p w:rsidR="005747D7" w:rsidRPr="007556A5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ільова аудиторія</w:t>
            </w:r>
          </w:p>
        </w:tc>
        <w:tc>
          <w:tcPr>
            <w:tcW w:w="0" w:type="auto"/>
            <w:hideMark/>
          </w:tcPr>
          <w:p w:rsidR="005747D7" w:rsidRPr="007556A5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</w:t>
            </w:r>
          </w:p>
        </w:tc>
        <w:tc>
          <w:tcPr>
            <w:tcW w:w="0" w:type="auto"/>
            <w:hideMark/>
          </w:tcPr>
          <w:p w:rsidR="005747D7" w:rsidRPr="007556A5" w:rsidRDefault="005747D7" w:rsidP="000458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Індикатор виконання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7556A5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Оновлення </w:t>
            </w: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локального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комунікаційного плану (за потреби)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0" w:type="auto"/>
            <w:hideMark/>
          </w:tcPr>
          <w:p w:rsidR="00A26DFD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 актуалізовано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7556A5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Серпнева нарада керівників закладів освіти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Проведено нараду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7556A5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Актуалізація інформації на офіційних інформаційних ресурсах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Батьки, громада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Заклади освіти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Оновлено вебресурси</w:t>
            </w:r>
          </w:p>
        </w:tc>
      </w:tr>
    </w:tbl>
    <w:p w:rsidR="005747D7" w:rsidRPr="005747D7" w:rsidRDefault="005747D7" w:rsidP="00A96088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747D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Вересень 2027 року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56"/>
        <w:gridCol w:w="4079"/>
        <w:gridCol w:w="1570"/>
        <w:gridCol w:w="1787"/>
        <w:gridCol w:w="2404"/>
      </w:tblGrid>
      <w:tr w:rsidR="005747D7" w:rsidRPr="005747D7" w:rsidTr="005747D7">
        <w:tc>
          <w:tcPr>
            <w:tcW w:w="0" w:type="auto"/>
            <w:hideMark/>
          </w:tcPr>
          <w:p w:rsidR="005747D7" w:rsidRPr="007556A5" w:rsidRDefault="005747D7" w:rsidP="00A96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hideMark/>
          </w:tcPr>
          <w:p w:rsidR="005747D7" w:rsidRPr="007556A5" w:rsidRDefault="005747D7" w:rsidP="00A96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Захід</w:t>
            </w:r>
          </w:p>
        </w:tc>
        <w:tc>
          <w:tcPr>
            <w:tcW w:w="0" w:type="auto"/>
            <w:hideMark/>
          </w:tcPr>
          <w:p w:rsidR="005747D7" w:rsidRPr="007556A5" w:rsidRDefault="005747D7" w:rsidP="00A96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ільова </w:t>
            </w: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аудиторія</w:t>
            </w:r>
          </w:p>
        </w:tc>
        <w:tc>
          <w:tcPr>
            <w:tcW w:w="0" w:type="auto"/>
            <w:hideMark/>
          </w:tcPr>
          <w:p w:rsidR="005747D7" w:rsidRPr="007556A5" w:rsidRDefault="005747D7" w:rsidP="00A96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Відповідальні</w:t>
            </w:r>
          </w:p>
        </w:tc>
        <w:tc>
          <w:tcPr>
            <w:tcW w:w="0" w:type="auto"/>
            <w:hideMark/>
          </w:tcPr>
          <w:p w:rsidR="005747D7" w:rsidRPr="007556A5" w:rsidRDefault="005747D7" w:rsidP="00A96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Індикатор виконання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7556A5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29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Єдиний урок «Здорове харчування – шлях до </w:t>
            </w: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здорового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майбутнього»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Проведено у всіх ЗЗСО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7556A5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Батьківські збори щодо організації шкільного харчування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Батьки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Проведено зустрічі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7556A5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Оновлення інформаційних куточків про здорове харчування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Класні керівники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Оформлено інформаційні стенди</w:t>
            </w:r>
          </w:p>
        </w:tc>
      </w:tr>
    </w:tbl>
    <w:p w:rsidR="005747D7" w:rsidRPr="005747D7" w:rsidRDefault="005747D7" w:rsidP="00A96088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747D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Жовтень 2027 року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56"/>
        <w:gridCol w:w="3414"/>
        <w:gridCol w:w="2084"/>
        <w:gridCol w:w="2008"/>
        <w:gridCol w:w="2334"/>
      </w:tblGrid>
      <w:tr w:rsidR="005747D7" w:rsidRPr="005747D7" w:rsidTr="005747D7">
        <w:tc>
          <w:tcPr>
            <w:tcW w:w="0" w:type="auto"/>
            <w:hideMark/>
          </w:tcPr>
          <w:p w:rsidR="005747D7" w:rsidRPr="007556A5" w:rsidRDefault="005747D7" w:rsidP="00A96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hideMark/>
          </w:tcPr>
          <w:p w:rsidR="005747D7" w:rsidRPr="007556A5" w:rsidRDefault="005747D7" w:rsidP="00A96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Захід</w:t>
            </w:r>
          </w:p>
        </w:tc>
        <w:tc>
          <w:tcPr>
            <w:tcW w:w="0" w:type="auto"/>
            <w:hideMark/>
          </w:tcPr>
          <w:p w:rsidR="005747D7" w:rsidRPr="007556A5" w:rsidRDefault="005747D7" w:rsidP="00A96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ільова аудиторія</w:t>
            </w:r>
          </w:p>
        </w:tc>
        <w:tc>
          <w:tcPr>
            <w:tcW w:w="0" w:type="auto"/>
            <w:hideMark/>
          </w:tcPr>
          <w:p w:rsidR="005747D7" w:rsidRPr="007556A5" w:rsidRDefault="005747D7" w:rsidP="00A96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</w:t>
            </w:r>
          </w:p>
        </w:tc>
        <w:tc>
          <w:tcPr>
            <w:tcW w:w="0" w:type="auto"/>
            <w:hideMark/>
          </w:tcPr>
          <w:p w:rsidR="005747D7" w:rsidRPr="007556A5" w:rsidRDefault="005747D7" w:rsidP="00A96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Індикатор виконання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7556A5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Заходи до Всесвітнього дня здорового харчування (16 жовтня)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Учасники освітнього процесу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Заклади освіти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Проведено тематичні заходи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7556A5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Флешмоб «Обираємо здорове харчування»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Педагоги-орган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ізатори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Розміщено матеріали у соцмережах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7556A5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Подання інформації до Google-таблиці МОН за ІІІ квартал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Відповідальна особа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Інформацію внесено</w:t>
            </w:r>
          </w:p>
        </w:tc>
      </w:tr>
    </w:tbl>
    <w:p w:rsidR="007556A5" w:rsidRPr="005747D7" w:rsidRDefault="005747D7" w:rsidP="00A96088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747D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Листопад 2027 року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57"/>
        <w:gridCol w:w="3284"/>
        <w:gridCol w:w="1718"/>
        <w:gridCol w:w="2274"/>
        <w:gridCol w:w="2563"/>
      </w:tblGrid>
      <w:tr w:rsidR="005747D7" w:rsidRPr="005747D7" w:rsidTr="005747D7">
        <w:tc>
          <w:tcPr>
            <w:tcW w:w="0" w:type="auto"/>
            <w:hideMark/>
          </w:tcPr>
          <w:p w:rsidR="005747D7" w:rsidRPr="007556A5" w:rsidRDefault="005747D7" w:rsidP="00A96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hideMark/>
          </w:tcPr>
          <w:p w:rsidR="005747D7" w:rsidRPr="007556A5" w:rsidRDefault="005747D7" w:rsidP="00A96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Захід</w:t>
            </w:r>
          </w:p>
        </w:tc>
        <w:tc>
          <w:tcPr>
            <w:tcW w:w="0" w:type="auto"/>
            <w:hideMark/>
          </w:tcPr>
          <w:p w:rsidR="005747D7" w:rsidRPr="007556A5" w:rsidRDefault="005747D7" w:rsidP="00A96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ільова аудиторія</w:t>
            </w:r>
          </w:p>
        </w:tc>
        <w:tc>
          <w:tcPr>
            <w:tcW w:w="0" w:type="auto"/>
            <w:hideMark/>
          </w:tcPr>
          <w:p w:rsidR="005747D7" w:rsidRPr="007556A5" w:rsidRDefault="005747D7" w:rsidP="00A96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</w:t>
            </w:r>
          </w:p>
        </w:tc>
        <w:tc>
          <w:tcPr>
            <w:tcW w:w="0" w:type="auto"/>
            <w:hideMark/>
          </w:tcPr>
          <w:p w:rsidR="005747D7" w:rsidRPr="007556A5" w:rsidRDefault="005747D7" w:rsidP="00A96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Індикатор виконання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7556A5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Дні відкритих дверей у шкільних їдальнях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Батьки, громада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Проведено у всіх ЗЗСО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7556A5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Майстер-класи кухарів «Смачно і корисно»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Працівники харчоблоків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Проведено практичні заняття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7556A5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Публікація історій успіху закладів освіти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Громада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Опублі</w:t>
            </w: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ковано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матеріали</w:t>
            </w:r>
          </w:p>
        </w:tc>
      </w:tr>
    </w:tbl>
    <w:p w:rsidR="005747D7" w:rsidRPr="005747D7" w:rsidRDefault="005747D7" w:rsidP="00A96088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747D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Грудень 2027 року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56"/>
        <w:gridCol w:w="3807"/>
        <w:gridCol w:w="1724"/>
        <w:gridCol w:w="1858"/>
        <w:gridCol w:w="2451"/>
      </w:tblGrid>
      <w:tr w:rsidR="005747D7" w:rsidRPr="005747D7" w:rsidTr="005747D7">
        <w:tc>
          <w:tcPr>
            <w:tcW w:w="0" w:type="auto"/>
            <w:hideMark/>
          </w:tcPr>
          <w:p w:rsidR="005747D7" w:rsidRPr="007556A5" w:rsidRDefault="005747D7" w:rsidP="00A96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hideMark/>
          </w:tcPr>
          <w:p w:rsidR="005747D7" w:rsidRPr="007556A5" w:rsidRDefault="005747D7" w:rsidP="00A96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Захід</w:t>
            </w:r>
          </w:p>
        </w:tc>
        <w:tc>
          <w:tcPr>
            <w:tcW w:w="0" w:type="auto"/>
            <w:hideMark/>
          </w:tcPr>
          <w:p w:rsidR="005747D7" w:rsidRPr="007556A5" w:rsidRDefault="005747D7" w:rsidP="00A96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ільова аудиторія</w:t>
            </w:r>
          </w:p>
        </w:tc>
        <w:tc>
          <w:tcPr>
            <w:tcW w:w="0" w:type="auto"/>
            <w:hideMark/>
          </w:tcPr>
          <w:p w:rsidR="005747D7" w:rsidRPr="007556A5" w:rsidRDefault="005747D7" w:rsidP="00A96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</w:t>
            </w:r>
          </w:p>
        </w:tc>
        <w:tc>
          <w:tcPr>
            <w:tcW w:w="0" w:type="auto"/>
            <w:hideMark/>
          </w:tcPr>
          <w:p w:rsidR="005747D7" w:rsidRDefault="005747D7" w:rsidP="00A96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Індикатор виконання</w:t>
            </w:r>
          </w:p>
          <w:p w:rsidR="00A26DFD" w:rsidRPr="007556A5" w:rsidRDefault="00A26DFD" w:rsidP="00A96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7556A5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ідбиття підсумків реалізації Локального комунікаційного плану за 2026–2027 роки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Керівники ЗЗСО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ідготовлено підсумковий звіт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7556A5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Нагородження закладів освіти, що досягли найкращих результаті</w:t>
            </w: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Педагогічні колективи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Відзначено кращі практики</w:t>
            </w:r>
          </w:p>
        </w:tc>
      </w:tr>
      <w:tr w:rsidR="005747D7" w:rsidRPr="005747D7" w:rsidTr="005747D7">
        <w:tc>
          <w:tcPr>
            <w:tcW w:w="0" w:type="auto"/>
            <w:hideMark/>
          </w:tcPr>
          <w:p w:rsidR="005747D7" w:rsidRPr="007556A5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ідготовка пропозицій щодо подальшого розвитку комунікаційної роботи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Робоча група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Сформовано рекомендації</w:t>
            </w:r>
          </w:p>
        </w:tc>
      </w:tr>
      <w:tr w:rsidR="005747D7" w:rsidRPr="005C44F8" w:rsidTr="005747D7">
        <w:tc>
          <w:tcPr>
            <w:tcW w:w="0" w:type="auto"/>
            <w:hideMark/>
          </w:tcPr>
          <w:p w:rsidR="005747D7" w:rsidRPr="007556A5" w:rsidRDefault="000268B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Подання інформації до Google-таблиці МОН за IV квартал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освіти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Відповідальна особа</w:t>
            </w:r>
          </w:p>
        </w:tc>
        <w:tc>
          <w:tcPr>
            <w:tcW w:w="0" w:type="auto"/>
            <w:hideMark/>
          </w:tcPr>
          <w:p w:rsidR="005747D7" w:rsidRPr="007556A5" w:rsidRDefault="005747D7" w:rsidP="005747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Інформацію внесено у встановлений термі</w:t>
            </w: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proofErr w:type="gramEnd"/>
          </w:p>
        </w:tc>
      </w:tr>
    </w:tbl>
    <w:p w:rsidR="005747D7" w:rsidRDefault="005747D7" w:rsidP="000E2A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675C68" w:rsidRPr="00527E53" w:rsidRDefault="00675C68" w:rsidP="00527E5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27E5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Обов'язкові щорічні заходи</w:t>
      </w:r>
    </w:p>
    <w:p w:rsidR="00675C68" w:rsidRPr="00114981" w:rsidRDefault="000E2A67" w:rsidP="00527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49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675C68" w:rsidRPr="001149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тематичні уроки з питань </w:t>
      </w:r>
      <w:proofErr w:type="gramStart"/>
      <w:r w:rsidR="00675C68" w:rsidRPr="001149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здорового</w:t>
      </w:r>
      <w:proofErr w:type="gramEnd"/>
      <w:r w:rsidR="00675C68" w:rsidRPr="001149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харчування;</w:t>
      </w:r>
    </w:p>
    <w:p w:rsidR="00675C68" w:rsidRPr="00114981" w:rsidRDefault="000E2A67" w:rsidP="00527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49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675C68" w:rsidRPr="001149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Дні відкритих дверей у шкільних їдальнях;</w:t>
      </w:r>
    </w:p>
    <w:p w:rsidR="00675C68" w:rsidRPr="00114981" w:rsidRDefault="000E2A67" w:rsidP="00527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49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675C68" w:rsidRPr="001149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фестиваль </w:t>
      </w:r>
      <w:proofErr w:type="gramStart"/>
      <w:r w:rsidR="00675C68" w:rsidRPr="001149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здорового</w:t>
      </w:r>
      <w:proofErr w:type="gramEnd"/>
      <w:r w:rsidR="00675C68" w:rsidRPr="001149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харчування;</w:t>
      </w:r>
    </w:p>
    <w:p w:rsidR="00675C68" w:rsidRPr="00114981" w:rsidRDefault="000E2A67" w:rsidP="00527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49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675C68" w:rsidRPr="001149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майстер-класи;</w:t>
      </w:r>
    </w:p>
    <w:p w:rsidR="00675C68" w:rsidRPr="00114981" w:rsidRDefault="000E2A67" w:rsidP="00527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49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675C68" w:rsidRPr="001149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інформаційні кампанії;</w:t>
      </w:r>
    </w:p>
    <w:p w:rsidR="00675C68" w:rsidRPr="00114981" w:rsidRDefault="000E2A67" w:rsidP="00527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49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675C68" w:rsidRPr="001149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анкетування батьків;</w:t>
      </w:r>
    </w:p>
    <w:p w:rsidR="00675C68" w:rsidRPr="00675C68" w:rsidRDefault="000E2A67" w:rsidP="00527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49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675C68" w:rsidRPr="001149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висвітлення</w:t>
      </w:r>
      <w:r w:rsidR="00675C68" w:rsidRPr="00675C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заходів на офіційних інформаційних ресурсах;</w:t>
      </w:r>
    </w:p>
    <w:p w:rsidR="00222D3C" w:rsidRDefault="000E2A67" w:rsidP="00527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675C68" w:rsidRPr="00675C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квартальне звітування до управління освіти </w:t>
      </w:r>
      <w:r w:rsidR="00527E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Долинської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Pr="00675C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ня інформації до Google-таблиці </w:t>
      </w:r>
      <w:r w:rsidRPr="00675C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 освіти</w:t>
      </w:r>
      <w:r w:rsidR="00CC42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Долинської міської </w:t>
      </w:r>
      <w:proofErr w:type="gramStart"/>
      <w:r w:rsidR="00CC42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="00675C68" w:rsidRPr="00675C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 внесення інформації до Google-таблиці МОН України.</w:t>
      </w:r>
    </w:p>
    <w:p w:rsidR="00A96088" w:rsidRDefault="00A96088" w:rsidP="00BC1A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BC1A61" w:rsidRPr="00BC1A61" w:rsidRDefault="00BC1A61" w:rsidP="00BC1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11. </w:t>
      </w:r>
      <w:r w:rsidRPr="00BC1A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Фінансове забезпечення</w:t>
      </w:r>
    </w:p>
    <w:p w:rsidR="00BC1A61" w:rsidRPr="00BC1A61" w:rsidRDefault="00BC1A61" w:rsidP="00527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gramStart"/>
      <w:r w:rsidRPr="00BC1A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Реалізація заходів, передбачених цим Локальним комунікаційним планом, здійснюється в межах видатків, передбачених кошторисами управління освіти Долинської міської ради та закладів загальної середньої освіти Долинської міської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ради</w:t>
      </w:r>
      <w:r w:rsidRPr="00BC1A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а також за рахунок інших джерел фінансування, не заборонених законодавством України.</w:t>
      </w:r>
      <w:proofErr w:type="gramEnd"/>
    </w:p>
    <w:p w:rsidR="00BC1A61" w:rsidRPr="00BC1A61" w:rsidRDefault="00BC1A61" w:rsidP="00527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BC1A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Організація більшості комунікаційних заходів здійснюється із використанням наявних кадрових, матеріально-технічних та інформаційних ресурсів закладів освіти </w:t>
      </w:r>
      <w:proofErr w:type="gramStart"/>
      <w:r w:rsidRPr="00BC1A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</w:t>
      </w:r>
      <w:proofErr w:type="gramEnd"/>
      <w:r w:rsidRPr="00BC1A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потреби у додатковому фінансуванні.</w:t>
      </w:r>
    </w:p>
    <w:p w:rsidR="00BC1A61" w:rsidRPr="00222D3C" w:rsidRDefault="00BC1A61" w:rsidP="00222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22D3C" w:rsidRPr="00222D3C" w:rsidRDefault="00BC1A61" w:rsidP="0011498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12</w:t>
      </w:r>
      <w:r w:rsidR="00222D3C" w:rsidRPr="00222D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. План інформаційного супроводу</w:t>
      </w:r>
    </w:p>
    <w:p w:rsidR="00A26DFD" w:rsidRPr="00E95511" w:rsidRDefault="009519B8" w:rsidP="00E9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Ефективна реалізація реформи шкільного харчування потребує </w:t>
      </w:r>
      <w:proofErr w:type="gramStart"/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системного</w:t>
      </w:r>
      <w:proofErr w:type="gramEnd"/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інформаційного супроводу, спрямованого на забезпечення відкритості, прозорості та формування</w:t>
      </w:r>
      <w:r w:rsidR="00E955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позитивного ставлення до змін.</w:t>
      </w:r>
    </w:p>
    <w:p w:rsidR="00222D3C" w:rsidRPr="00222D3C" w:rsidRDefault="00222D3C" w:rsidP="00222D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22D3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Основні напрями інформаційної роботи</w:t>
      </w:r>
      <w:r w:rsidR="00F96B3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222D3C" w:rsidRPr="00222D3C" w:rsidRDefault="00222D3C" w:rsidP="00186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22D3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Офіційні інформаційні ресурси</w:t>
      </w:r>
    </w:p>
    <w:p w:rsidR="00222D3C" w:rsidRPr="00222D3C" w:rsidRDefault="009519B8" w:rsidP="0018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Управління освіти та заклади освіти забезпечують регулярне висвітлення інформації про реформу шкільного харчування </w:t>
      </w:r>
      <w:proofErr w:type="gramStart"/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</w:t>
      </w:r>
      <w:proofErr w:type="gramEnd"/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222D3C" w:rsidRPr="00222D3C" w:rsidRDefault="009519B8" w:rsidP="00EE1A9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офіційному вебсайті управління освіти;</w:t>
      </w:r>
    </w:p>
    <w:p w:rsidR="00222D3C" w:rsidRPr="00222D3C" w:rsidRDefault="009519B8" w:rsidP="00EE1A9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вебсайтах закладів освіти;</w:t>
      </w:r>
    </w:p>
    <w:p w:rsidR="00222D3C" w:rsidRPr="00222D3C" w:rsidRDefault="009519B8" w:rsidP="00EE1A9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офіційних сторінках у </w:t>
      </w:r>
      <w:proofErr w:type="gramStart"/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іальних мережах;</w:t>
      </w:r>
    </w:p>
    <w:p w:rsidR="00222D3C" w:rsidRPr="00222D3C" w:rsidRDefault="009519B8" w:rsidP="00EE1A9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інформаційних стендах </w:t>
      </w:r>
      <w:proofErr w:type="gramStart"/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proofErr w:type="gramEnd"/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закладах освіти.</w:t>
      </w:r>
    </w:p>
    <w:p w:rsidR="001866B4" w:rsidRDefault="001866B4" w:rsidP="00186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222D3C" w:rsidRPr="00222D3C" w:rsidRDefault="00222D3C" w:rsidP="00186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22D3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Інформаційні продукти</w:t>
      </w:r>
    </w:p>
    <w:p w:rsidR="00222D3C" w:rsidRPr="00222D3C" w:rsidRDefault="00222D3C" w:rsidP="00186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Протягом року рекомендується </w:t>
      </w:r>
      <w:proofErr w:type="gramStart"/>
      <w:r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ідготувати:</w:t>
      </w:r>
    </w:p>
    <w:p w:rsidR="00222D3C" w:rsidRPr="00222D3C" w:rsidRDefault="009519B8" w:rsidP="00EE1A9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інформаційні буклети для батьків;</w:t>
      </w:r>
    </w:p>
    <w:p w:rsidR="00222D3C" w:rsidRPr="00222D3C" w:rsidRDefault="009519B8" w:rsidP="00EE1A9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інфографіку про здорове харчування;</w:t>
      </w:r>
    </w:p>
    <w:p w:rsidR="00222D3C" w:rsidRPr="00222D3C" w:rsidRDefault="009519B8" w:rsidP="00EE1A9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gramStart"/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пам'ятки</w:t>
      </w:r>
      <w:proofErr w:type="gramEnd"/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учнів;</w:t>
      </w:r>
    </w:p>
    <w:p w:rsidR="00222D3C" w:rsidRPr="00222D3C" w:rsidRDefault="009519B8" w:rsidP="00EE1A9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відеоролики;</w:t>
      </w:r>
    </w:p>
    <w:p w:rsidR="00222D3C" w:rsidRPr="00222D3C" w:rsidRDefault="009519B8" w:rsidP="00EE1A9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презентації;</w:t>
      </w:r>
    </w:p>
    <w:p w:rsidR="00222D3C" w:rsidRPr="00222D3C" w:rsidRDefault="009519B8" w:rsidP="00EE1A9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фотозвіти;</w:t>
      </w:r>
    </w:p>
    <w:p w:rsidR="00222D3C" w:rsidRPr="00222D3C" w:rsidRDefault="009519B8" w:rsidP="00EE1A9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тематичні статті;</w:t>
      </w:r>
    </w:p>
    <w:p w:rsidR="00222D3C" w:rsidRPr="00222D3C" w:rsidRDefault="009519B8" w:rsidP="00EE1A9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інформаційні банери.</w:t>
      </w:r>
    </w:p>
    <w:p w:rsidR="007556A5" w:rsidRDefault="007556A5" w:rsidP="00186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222D3C" w:rsidRPr="00222D3C" w:rsidRDefault="00222D3C" w:rsidP="00186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22D3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Робота із засобами масової інформації</w:t>
      </w:r>
    </w:p>
    <w:p w:rsidR="00222D3C" w:rsidRPr="00222D3C" w:rsidRDefault="00222D3C" w:rsidP="00186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Забезпечити:</w:t>
      </w:r>
    </w:p>
    <w:p w:rsidR="00222D3C" w:rsidRPr="00222D3C" w:rsidRDefault="009519B8" w:rsidP="009519B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висвітлення найбільших заходів громади;</w:t>
      </w:r>
    </w:p>
    <w:p w:rsidR="00222D3C" w:rsidRPr="00222D3C" w:rsidRDefault="009519B8" w:rsidP="009519B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gramStart"/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ідготовку пресрелізів;</w:t>
      </w:r>
    </w:p>
    <w:p w:rsidR="00222D3C" w:rsidRPr="00222D3C" w:rsidRDefault="009519B8" w:rsidP="009519B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поширення історій успіху;</w:t>
      </w:r>
    </w:p>
    <w:p w:rsidR="00222D3C" w:rsidRPr="00222D3C" w:rsidRDefault="009519B8" w:rsidP="009519B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популяризацію </w:t>
      </w:r>
      <w:proofErr w:type="gramStart"/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позитивного</w:t>
      </w:r>
      <w:proofErr w:type="gramEnd"/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досвіду закладів освіти.</w:t>
      </w:r>
    </w:p>
    <w:p w:rsidR="001866B4" w:rsidRDefault="001866B4" w:rsidP="001866B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</w:p>
    <w:p w:rsidR="00222D3C" w:rsidRPr="00222D3C" w:rsidRDefault="00BC1A61" w:rsidP="001866B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13</w:t>
      </w:r>
      <w:r w:rsidR="00222D3C" w:rsidRPr="00222D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. Моніторинг реалізації Плану</w:t>
      </w:r>
    </w:p>
    <w:p w:rsidR="00222D3C" w:rsidRPr="00222D3C" w:rsidRDefault="00222D3C" w:rsidP="00186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Моніторинг здійснюється управлінням осві</w:t>
      </w:r>
      <w:proofErr w:type="gramStart"/>
      <w:r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 на</w:t>
      </w:r>
      <w:proofErr w:type="gramEnd"/>
      <w:r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постійній основі.</w:t>
      </w:r>
    </w:p>
    <w:p w:rsidR="001866B4" w:rsidRDefault="001866B4" w:rsidP="009519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222D3C" w:rsidRPr="00222D3C" w:rsidRDefault="00222D3C" w:rsidP="009519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22D3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Основні форми моніторингу</w:t>
      </w:r>
    </w:p>
    <w:p w:rsidR="00222D3C" w:rsidRPr="00222D3C" w:rsidRDefault="009519B8" w:rsidP="009519B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аналіз виконання </w:t>
      </w:r>
      <w:proofErr w:type="gramStart"/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календарного</w:t>
      </w:r>
      <w:proofErr w:type="gramEnd"/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плану;</w:t>
      </w:r>
    </w:p>
    <w:p w:rsidR="00222D3C" w:rsidRPr="00222D3C" w:rsidRDefault="009519B8" w:rsidP="00527E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збі</w:t>
      </w:r>
      <w:proofErr w:type="gramStart"/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інформації від закладів освіти</w:t>
      </w:r>
      <w:r w:rsidR="00527E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="00527E53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r w:rsidR="007D01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інформації, внесеної до Google-</w:t>
      </w:r>
      <w:r w:rsidR="00527E53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таблиці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222D3C" w:rsidRPr="00222D3C" w:rsidRDefault="009519B8" w:rsidP="009519B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 інформаційного висвітлення;</w:t>
      </w:r>
    </w:p>
    <w:p w:rsidR="00222D3C" w:rsidRPr="00222D3C" w:rsidRDefault="009519B8" w:rsidP="009519B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527E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 участі дітей і батьків.</w:t>
      </w:r>
    </w:p>
    <w:p w:rsidR="00A26DFD" w:rsidRDefault="00A26DFD" w:rsidP="00186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222D3C" w:rsidRPr="00222D3C" w:rsidRDefault="00222D3C" w:rsidP="00186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22D3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Періодичність</w:t>
      </w:r>
    </w:p>
    <w:p w:rsidR="00222D3C" w:rsidRPr="00222D3C" w:rsidRDefault="00222D3C" w:rsidP="00186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Щомісячно:</w:t>
      </w:r>
    </w:p>
    <w:p w:rsidR="00222D3C" w:rsidRPr="00222D3C" w:rsidRDefault="00A477D2" w:rsidP="00A477D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 інформаційного висвітлення.</w:t>
      </w:r>
    </w:p>
    <w:p w:rsidR="00A477D2" w:rsidRDefault="00A477D2" w:rsidP="00A47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22D3C" w:rsidRPr="00222D3C" w:rsidRDefault="00222D3C" w:rsidP="00A47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Щоквартально:</w:t>
      </w:r>
    </w:p>
    <w:p w:rsidR="00222D3C" w:rsidRPr="00222D3C" w:rsidRDefault="00A477D2" w:rsidP="00A477D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узагальнення результаті</w:t>
      </w:r>
      <w:proofErr w:type="gramStart"/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222D3C" w:rsidRPr="00222D3C" w:rsidRDefault="00A477D2" w:rsidP="00A477D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ня інформації до Google-таблиці.</w:t>
      </w:r>
    </w:p>
    <w:p w:rsidR="00A477D2" w:rsidRDefault="00A477D2" w:rsidP="00A47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22D3C" w:rsidRPr="00222D3C" w:rsidRDefault="00222D3C" w:rsidP="00A47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Щорічно:</w:t>
      </w:r>
    </w:p>
    <w:p w:rsidR="00222D3C" w:rsidRPr="00222D3C" w:rsidRDefault="00A477D2" w:rsidP="00A477D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оцінювання виконання Плану;</w:t>
      </w:r>
    </w:p>
    <w:p w:rsidR="00222D3C" w:rsidRPr="00222D3C" w:rsidRDefault="00A477D2" w:rsidP="00A477D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 кращих практик;</w:t>
      </w:r>
    </w:p>
    <w:p w:rsidR="00222D3C" w:rsidRPr="00222D3C" w:rsidRDefault="00A477D2" w:rsidP="00A477D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оновлення комунікаційного плану.</w:t>
      </w:r>
    </w:p>
    <w:p w:rsidR="00222D3C" w:rsidRPr="00222D3C" w:rsidRDefault="00BC1A61" w:rsidP="00222D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14</w:t>
      </w:r>
      <w:r w:rsidR="00222D3C" w:rsidRPr="00222D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. Показники ефективності (KPI)</w:t>
      </w:r>
    </w:p>
    <w:p w:rsidR="00222D3C" w:rsidRPr="00222D3C" w:rsidRDefault="00222D3C" w:rsidP="00222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Ефективність реалізації Плану оцінюється </w:t>
      </w:r>
      <w:proofErr w:type="gramStart"/>
      <w:r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</w:t>
      </w:r>
      <w:proofErr w:type="gramEnd"/>
      <w:r w:rsidRPr="00222D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такими показниками:</w:t>
      </w: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3809"/>
      </w:tblGrid>
      <w:tr w:rsidR="00222D3C" w:rsidRPr="00222D3C" w:rsidTr="00683B94">
        <w:tc>
          <w:tcPr>
            <w:tcW w:w="6379" w:type="dxa"/>
            <w:hideMark/>
          </w:tcPr>
          <w:p w:rsidR="00222D3C" w:rsidRPr="007556A5" w:rsidRDefault="00222D3C" w:rsidP="00222D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Показник</w:t>
            </w:r>
          </w:p>
        </w:tc>
        <w:tc>
          <w:tcPr>
            <w:tcW w:w="3809" w:type="dxa"/>
            <w:hideMark/>
          </w:tcPr>
          <w:p w:rsidR="00222D3C" w:rsidRPr="007556A5" w:rsidRDefault="00222D3C" w:rsidP="00222D3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Очікуване значення</w:t>
            </w:r>
          </w:p>
        </w:tc>
      </w:tr>
      <w:tr w:rsidR="00222D3C" w:rsidRPr="00222D3C" w:rsidTr="00683B94">
        <w:tc>
          <w:tcPr>
            <w:tcW w:w="6379" w:type="dxa"/>
            <w:hideMark/>
          </w:tcPr>
          <w:p w:rsidR="00222D3C" w:rsidRPr="007556A5" w:rsidRDefault="00222D3C" w:rsidP="00222D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Заклади освіти, охоплені Планом</w:t>
            </w:r>
          </w:p>
        </w:tc>
        <w:tc>
          <w:tcPr>
            <w:tcW w:w="3809" w:type="dxa"/>
            <w:hideMark/>
          </w:tcPr>
          <w:p w:rsidR="007556A5" w:rsidRPr="007556A5" w:rsidRDefault="00222D3C" w:rsidP="00222D3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100 %</w:t>
            </w:r>
          </w:p>
        </w:tc>
      </w:tr>
      <w:tr w:rsidR="00222D3C" w:rsidRPr="00222D3C" w:rsidTr="00683B94">
        <w:tc>
          <w:tcPr>
            <w:tcW w:w="6379" w:type="dxa"/>
            <w:hideMark/>
          </w:tcPr>
          <w:p w:rsidR="00222D3C" w:rsidRPr="007556A5" w:rsidRDefault="00222D3C" w:rsidP="00222D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Наявність відповідальних </w:t>
            </w: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gramEnd"/>
          </w:p>
        </w:tc>
        <w:tc>
          <w:tcPr>
            <w:tcW w:w="3809" w:type="dxa"/>
            <w:hideMark/>
          </w:tcPr>
          <w:p w:rsidR="00222D3C" w:rsidRPr="007556A5" w:rsidRDefault="00222D3C" w:rsidP="00222D3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100 %</w:t>
            </w:r>
          </w:p>
        </w:tc>
      </w:tr>
      <w:tr w:rsidR="00222D3C" w:rsidRPr="005C44F8" w:rsidTr="00683B94">
        <w:tc>
          <w:tcPr>
            <w:tcW w:w="6379" w:type="dxa"/>
            <w:hideMark/>
          </w:tcPr>
          <w:p w:rsidR="00222D3C" w:rsidRPr="007556A5" w:rsidRDefault="00222D3C" w:rsidP="00222D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 тематичних урокі</w:t>
            </w: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</w:p>
        </w:tc>
        <w:tc>
          <w:tcPr>
            <w:tcW w:w="3809" w:type="dxa"/>
            <w:hideMark/>
          </w:tcPr>
          <w:p w:rsidR="00222D3C" w:rsidRPr="007556A5" w:rsidRDefault="00222D3C" w:rsidP="00222D3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 менше 4 на </w:t>
            </w: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 у кожному ЗЗСО</w:t>
            </w:r>
          </w:p>
        </w:tc>
      </w:tr>
      <w:tr w:rsidR="00222D3C" w:rsidRPr="00222D3C" w:rsidTr="00683B94">
        <w:tc>
          <w:tcPr>
            <w:tcW w:w="6379" w:type="dxa"/>
            <w:hideMark/>
          </w:tcPr>
          <w:p w:rsidR="00222D3C" w:rsidRPr="007556A5" w:rsidRDefault="00222D3C" w:rsidP="00222D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Дні відкритих дверей</w:t>
            </w:r>
          </w:p>
        </w:tc>
        <w:tc>
          <w:tcPr>
            <w:tcW w:w="3809" w:type="dxa"/>
            <w:hideMark/>
          </w:tcPr>
          <w:p w:rsidR="00222D3C" w:rsidRPr="007556A5" w:rsidRDefault="00222D3C" w:rsidP="00222D3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менше 1 щороку</w:t>
            </w:r>
          </w:p>
        </w:tc>
      </w:tr>
      <w:tr w:rsidR="00222D3C" w:rsidRPr="00222D3C" w:rsidTr="00683B94">
        <w:tc>
          <w:tcPr>
            <w:tcW w:w="6379" w:type="dxa"/>
            <w:hideMark/>
          </w:tcPr>
          <w:p w:rsidR="00222D3C" w:rsidRPr="007556A5" w:rsidRDefault="00222D3C" w:rsidP="00222D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Фестиваль </w:t>
            </w: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здорового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харчування</w:t>
            </w:r>
          </w:p>
        </w:tc>
        <w:tc>
          <w:tcPr>
            <w:tcW w:w="3809" w:type="dxa"/>
            <w:hideMark/>
          </w:tcPr>
          <w:p w:rsidR="00222D3C" w:rsidRPr="007556A5" w:rsidRDefault="00222D3C" w:rsidP="00222D3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загальногромадський захід щороку</w:t>
            </w:r>
          </w:p>
        </w:tc>
      </w:tr>
      <w:tr w:rsidR="00222D3C" w:rsidRPr="00222D3C" w:rsidTr="00683B94">
        <w:tc>
          <w:tcPr>
            <w:tcW w:w="6379" w:type="dxa"/>
            <w:hideMark/>
          </w:tcPr>
          <w:p w:rsidR="00222D3C" w:rsidRPr="007556A5" w:rsidRDefault="00222D3C" w:rsidP="00222D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Майстер-класи</w:t>
            </w:r>
          </w:p>
        </w:tc>
        <w:tc>
          <w:tcPr>
            <w:tcW w:w="3809" w:type="dxa"/>
            <w:hideMark/>
          </w:tcPr>
          <w:p w:rsidR="00222D3C" w:rsidRPr="007556A5" w:rsidRDefault="00222D3C" w:rsidP="00222D3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 менше 2 на </w:t>
            </w: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</w:t>
            </w:r>
          </w:p>
        </w:tc>
      </w:tr>
      <w:tr w:rsidR="00222D3C" w:rsidRPr="00222D3C" w:rsidTr="00683B94">
        <w:tc>
          <w:tcPr>
            <w:tcW w:w="6379" w:type="dxa"/>
            <w:hideMark/>
          </w:tcPr>
          <w:p w:rsidR="00222D3C" w:rsidRPr="007556A5" w:rsidRDefault="00222D3C" w:rsidP="00222D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Публікації на офіційних ресурсах</w:t>
            </w:r>
          </w:p>
        </w:tc>
        <w:tc>
          <w:tcPr>
            <w:tcW w:w="3809" w:type="dxa"/>
            <w:hideMark/>
          </w:tcPr>
          <w:p w:rsidR="00222D3C" w:rsidRPr="007556A5" w:rsidRDefault="00222D3C" w:rsidP="00222D3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менше 1 щомісяця</w:t>
            </w:r>
          </w:p>
        </w:tc>
      </w:tr>
      <w:tr w:rsidR="00222D3C" w:rsidRPr="00222D3C" w:rsidTr="00683B94">
        <w:tc>
          <w:tcPr>
            <w:tcW w:w="6379" w:type="dxa"/>
            <w:hideMark/>
          </w:tcPr>
          <w:p w:rsidR="00222D3C" w:rsidRPr="007556A5" w:rsidRDefault="00222D3C" w:rsidP="00222D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Висвітлення у </w:t>
            </w: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іальних мережах</w:t>
            </w:r>
          </w:p>
        </w:tc>
        <w:tc>
          <w:tcPr>
            <w:tcW w:w="3809" w:type="dxa"/>
            <w:hideMark/>
          </w:tcPr>
          <w:p w:rsidR="00222D3C" w:rsidRPr="007556A5" w:rsidRDefault="00222D3C" w:rsidP="00222D3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ісля кожного значного заходу</w:t>
            </w:r>
          </w:p>
        </w:tc>
      </w:tr>
      <w:tr w:rsidR="00222D3C" w:rsidRPr="00222D3C" w:rsidTr="00683B94">
        <w:tc>
          <w:tcPr>
            <w:tcW w:w="6379" w:type="dxa"/>
            <w:hideMark/>
          </w:tcPr>
          <w:p w:rsidR="00222D3C" w:rsidRPr="007556A5" w:rsidRDefault="00222D3C" w:rsidP="00222D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Подання квартальних звітів</w:t>
            </w:r>
          </w:p>
        </w:tc>
        <w:tc>
          <w:tcPr>
            <w:tcW w:w="3809" w:type="dxa"/>
            <w:hideMark/>
          </w:tcPr>
          <w:p w:rsidR="00222D3C" w:rsidRPr="007556A5" w:rsidRDefault="00222D3C" w:rsidP="00222D3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100 % у встановлені терміни</w:t>
            </w:r>
          </w:p>
        </w:tc>
      </w:tr>
      <w:tr w:rsidR="00222D3C" w:rsidRPr="00222D3C" w:rsidTr="00683B94">
        <w:tc>
          <w:tcPr>
            <w:tcW w:w="6379" w:type="dxa"/>
            <w:hideMark/>
          </w:tcPr>
          <w:p w:rsidR="00222D3C" w:rsidRPr="007556A5" w:rsidRDefault="00222D3C" w:rsidP="00222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Своєчасне</w:t>
            </w: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внесення</w:t>
            </w: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інформації</w:t>
            </w: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</w:t>
            </w: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Google-</w:t>
            </w: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таблиці</w:t>
            </w: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</w:t>
            </w:r>
          </w:p>
        </w:tc>
        <w:tc>
          <w:tcPr>
            <w:tcW w:w="3809" w:type="dxa"/>
            <w:hideMark/>
          </w:tcPr>
          <w:p w:rsidR="00222D3C" w:rsidRPr="007556A5" w:rsidRDefault="00222D3C" w:rsidP="00222D3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100 %</w:t>
            </w:r>
          </w:p>
        </w:tc>
      </w:tr>
    </w:tbl>
    <w:p w:rsidR="00222D3C" w:rsidRPr="00197C7B" w:rsidRDefault="00BC1A61" w:rsidP="00197C7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15</w:t>
      </w:r>
      <w:r w:rsidR="00222D3C" w:rsidRPr="00197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. Порядок звітування</w:t>
      </w:r>
    </w:p>
    <w:p w:rsidR="00222D3C" w:rsidRPr="00683B94" w:rsidRDefault="00222D3C" w:rsidP="00683B9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Заклади загальної середньої освіти</w:t>
      </w:r>
      <w:r w:rsidR="00683B9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Долинської міської ради - </w:t>
      </w: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 </w:t>
      </w:r>
      <w:r w:rsidRPr="00197C7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15 числа місяця</w:t>
      </w: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що настає </w:t>
      </w:r>
      <w:proofErr w:type="gramStart"/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ісля завершення кварталу, подають до управління освіти</w:t>
      </w:r>
      <w:r w:rsidR="00CC42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Долинської міської ради</w:t>
      </w: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222D3C" w:rsidRPr="00197C7B" w:rsidRDefault="00A477D2" w:rsidP="00683B9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короткий опис проведених заході</w:t>
      </w:r>
      <w:proofErr w:type="gramStart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26DFD" w:rsidRDefault="00A477D2" w:rsidP="00683B9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кількість учасників;</w:t>
      </w:r>
    </w:p>
    <w:p w:rsidR="00222D3C" w:rsidRPr="00197C7B" w:rsidRDefault="00A477D2" w:rsidP="00683B9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фотоматеріали (за наявності);</w:t>
      </w:r>
    </w:p>
    <w:p w:rsidR="00222D3C" w:rsidRPr="00197C7B" w:rsidRDefault="00A477D2" w:rsidP="00683B9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посилання на публікації;</w:t>
      </w:r>
    </w:p>
    <w:p w:rsidR="00222D3C" w:rsidRPr="00197C7B" w:rsidRDefault="00A477D2" w:rsidP="00683B9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інформацію </w:t>
      </w:r>
      <w:proofErr w:type="gramStart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досягнут</w:t>
      </w:r>
      <w:proofErr w:type="gramEnd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 результати.</w:t>
      </w:r>
    </w:p>
    <w:p w:rsidR="00222D3C" w:rsidRPr="00683B94" w:rsidRDefault="00683B94" w:rsidP="00683B9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Управління освіти Долинської міської ради 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 </w:t>
      </w:r>
      <w:r w:rsidR="00222D3C" w:rsidRPr="00197C7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20 числа місяця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що настає </w:t>
      </w:r>
      <w:proofErr w:type="gramStart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ісля завершення кварталу:</w:t>
      </w:r>
    </w:p>
    <w:p w:rsidR="00222D3C" w:rsidRPr="00197C7B" w:rsidRDefault="00A477D2" w:rsidP="00683B9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узагальнює інформацію;</w:t>
      </w:r>
    </w:p>
    <w:p w:rsidR="00222D3C" w:rsidRPr="00197C7B" w:rsidRDefault="00A477D2" w:rsidP="00683B9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аналізує виконання Плану;</w:t>
      </w:r>
    </w:p>
    <w:p w:rsidR="00222D3C" w:rsidRPr="00197C7B" w:rsidRDefault="00A477D2" w:rsidP="00683B9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вносить дані до Google-таблиці МОН України;</w:t>
      </w:r>
    </w:p>
    <w:p w:rsidR="001866B4" w:rsidRPr="007556A5" w:rsidRDefault="00A477D2" w:rsidP="007556A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gramStart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</w:t>
      </w:r>
      <w:proofErr w:type="gramEnd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потреби надає методичн</w:t>
      </w:r>
      <w:r w:rsidR="007556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 рекомендації закладам освіти.</w:t>
      </w:r>
    </w:p>
    <w:p w:rsidR="00222D3C" w:rsidRPr="00197C7B" w:rsidRDefault="00BC1A61" w:rsidP="00197C7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16</w:t>
      </w:r>
      <w:r w:rsidR="00222D3C" w:rsidRPr="00197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. Форма </w:t>
      </w:r>
      <w:r w:rsidR="007D01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що</w:t>
      </w:r>
      <w:r w:rsidR="00222D3C" w:rsidRPr="00197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квартального звіту закладу освіти </w:t>
      </w:r>
      <w:r w:rsidR="007D01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за покликанням</w:t>
      </w:r>
      <w:r w:rsidR="0042556E" w:rsidRPr="00197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</w:t>
      </w:r>
      <w:hyperlink r:id="rId7" w:history="1">
        <w:r w:rsidR="0042556E" w:rsidRPr="00197C7B">
          <w:rPr>
            <w:rStyle w:val="aff8"/>
            <w:rFonts w:ascii="Times New Roman" w:eastAsia="Times New Roman" w:hAnsi="Times New Roman" w:cs="Times New Roman"/>
            <w:bCs/>
            <w:kern w:val="36"/>
            <w:sz w:val="28"/>
            <w:szCs w:val="28"/>
            <w:lang w:val="ru-RU" w:eastAsia="ru-RU"/>
          </w:rPr>
          <w:t>https://docs.google.com/spreadsheets/d/1d7Z5v_oZRNhzsPl2U6YPx0BTEfsuzSFjbYepOKCvnh4/edit?usp=sharing</w:t>
        </w:r>
      </w:hyperlink>
      <w:r w:rsidR="0042556E" w:rsidRPr="00197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</w:t>
      </w:r>
    </w:p>
    <w:tbl>
      <w:tblPr>
        <w:tblStyle w:val="af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560"/>
        <w:gridCol w:w="1559"/>
        <w:gridCol w:w="1628"/>
        <w:gridCol w:w="2039"/>
      </w:tblGrid>
      <w:tr w:rsidR="00222D3C" w:rsidRPr="00197C7B" w:rsidTr="00683B94">
        <w:tc>
          <w:tcPr>
            <w:tcW w:w="1560" w:type="dxa"/>
            <w:hideMark/>
          </w:tcPr>
          <w:p w:rsidR="00222D3C" w:rsidRPr="007556A5" w:rsidRDefault="00222D3C" w:rsidP="00197C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Назва заходу</w:t>
            </w:r>
          </w:p>
        </w:tc>
        <w:tc>
          <w:tcPr>
            <w:tcW w:w="1842" w:type="dxa"/>
            <w:hideMark/>
          </w:tcPr>
          <w:p w:rsidR="00222D3C" w:rsidRPr="007556A5" w:rsidRDefault="00222D3C" w:rsidP="00197C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Дата проведення</w:t>
            </w:r>
          </w:p>
        </w:tc>
        <w:tc>
          <w:tcPr>
            <w:tcW w:w="1560" w:type="dxa"/>
            <w:hideMark/>
          </w:tcPr>
          <w:p w:rsidR="00222D3C" w:rsidRPr="007556A5" w:rsidRDefault="00222D3C" w:rsidP="00197C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Кількість учасників</w:t>
            </w:r>
          </w:p>
        </w:tc>
        <w:tc>
          <w:tcPr>
            <w:tcW w:w="1559" w:type="dxa"/>
            <w:hideMark/>
          </w:tcPr>
          <w:p w:rsidR="00222D3C" w:rsidRPr="007556A5" w:rsidRDefault="00222D3C" w:rsidP="00197C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 w:rsidRPr="00755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ільова аудиторія</w:t>
            </w:r>
          </w:p>
        </w:tc>
        <w:tc>
          <w:tcPr>
            <w:tcW w:w="1628" w:type="dxa"/>
            <w:hideMark/>
          </w:tcPr>
          <w:p w:rsidR="00222D3C" w:rsidRPr="007556A5" w:rsidRDefault="00222D3C" w:rsidP="00197C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Короткий результат</w:t>
            </w:r>
          </w:p>
        </w:tc>
        <w:tc>
          <w:tcPr>
            <w:tcW w:w="2039" w:type="dxa"/>
            <w:hideMark/>
          </w:tcPr>
          <w:p w:rsidR="00222D3C" w:rsidRPr="007556A5" w:rsidRDefault="00222D3C" w:rsidP="00197C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Посилання на публікацію</w:t>
            </w:r>
          </w:p>
        </w:tc>
      </w:tr>
      <w:tr w:rsidR="007D01DF" w:rsidRPr="00197C7B" w:rsidTr="00683B94">
        <w:tc>
          <w:tcPr>
            <w:tcW w:w="1560" w:type="dxa"/>
          </w:tcPr>
          <w:p w:rsidR="007D01DF" w:rsidRPr="007556A5" w:rsidRDefault="007D01DF" w:rsidP="00197C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</w:tcPr>
          <w:p w:rsidR="007D01DF" w:rsidRPr="007556A5" w:rsidRDefault="007D01DF" w:rsidP="00197C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7D01DF" w:rsidRPr="007556A5" w:rsidRDefault="007D01DF" w:rsidP="00197C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7D01DF" w:rsidRPr="007556A5" w:rsidRDefault="007D01DF" w:rsidP="00197C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28" w:type="dxa"/>
          </w:tcPr>
          <w:p w:rsidR="007D01DF" w:rsidRPr="007556A5" w:rsidRDefault="007D01DF" w:rsidP="00197C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039" w:type="dxa"/>
          </w:tcPr>
          <w:p w:rsidR="007D01DF" w:rsidRPr="007556A5" w:rsidRDefault="007D01DF" w:rsidP="00197C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222D3C" w:rsidRPr="00197C7B" w:rsidRDefault="00BC1A61" w:rsidP="00197C7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17</w:t>
      </w:r>
      <w:r w:rsidR="00222D3C" w:rsidRPr="00197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. Орієнтовний перелік інформаційних </w:t>
      </w:r>
      <w:proofErr w:type="gramStart"/>
      <w:r w:rsidR="00222D3C" w:rsidRPr="00197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матер</w:t>
      </w:r>
      <w:proofErr w:type="gramEnd"/>
      <w:r w:rsidR="00222D3C" w:rsidRPr="00197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іалів </w:t>
      </w:r>
    </w:p>
    <w:p w:rsidR="00222D3C" w:rsidRPr="00197C7B" w:rsidRDefault="00222D3C" w:rsidP="00197C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Кожному закладу освіти рекомендується </w:t>
      </w:r>
      <w:proofErr w:type="gramStart"/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ідготувати:</w:t>
      </w:r>
    </w:p>
    <w:p w:rsidR="00222D3C" w:rsidRPr="00197C7B" w:rsidRDefault="0042556E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банер «Реформа шкільного харчування»;</w:t>
      </w:r>
    </w:p>
    <w:p w:rsidR="00222D3C" w:rsidRPr="00197C7B" w:rsidRDefault="0042556E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стенд «Тарілка </w:t>
      </w:r>
      <w:proofErr w:type="gramStart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здорового</w:t>
      </w:r>
      <w:proofErr w:type="gramEnd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харчування»;</w:t>
      </w:r>
    </w:p>
    <w:p w:rsidR="00222D3C" w:rsidRPr="00197C7B" w:rsidRDefault="0042556E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інформаційний куточок для батьків;</w:t>
      </w:r>
    </w:p>
    <w:p w:rsidR="00222D3C" w:rsidRPr="00197C7B" w:rsidRDefault="0042556E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презентацію про здорове харчування;</w:t>
      </w:r>
    </w:p>
    <w:p w:rsidR="00222D3C" w:rsidRPr="00197C7B" w:rsidRDefault="0042556E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відеоролик </w:t>
      </w:r>
      <w:proofErr w:type="gramStart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proofErr w:type="gramEnd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шкільної їдальні;</w:t>
      </w:r>
    </w:p>
    <w:p w:rsidR="00222D3C" w:rsidRPr="00197C7B" w:rsidRDefault="0042556E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буклет «Поради батькам»;</w:t>
      </w:r>
    </w:p>
    <w:p w:rsidR="00222D3C" w:rsidRPr="00197C7B" w:rsidRDefault="0042556E" w:rsidP="007556A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інфогр</w:t>
      </w:r>
      <w:r w:rsidR="007556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афіку «Корисний шкільний обід».</w:t>
      </w:r>
    </w:p>
    <w:p w:rsidR="00222D3C" w:rsidRPr="00197C7B" w:rsidRDefault="00BC1A61" w:rsidP="00197C7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18</w:t>
      </w:r>
      <w:r w:rsidR="00222D3C" w:rsidRPr="00197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. Орієнтовний перелік щорічних комунікаційних заході</w:t>
      </w:r>
      <w:proofErr w:type="gramStart"/>
      <w:r w:rsidR="00222D3C" w:rsidRPr="00197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в</w:t>
      </w:r>
      <w:proofErr w:type="gramEnd"/>
      <w:r w:rsidR="00222D3C" w:rsidRPr="00197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</w:t>
      </w:r>
    </w:p>
    <w:p w:rsidR="00222D3C" w:rsidRPr="00197C7B" w:rsidRDefault="00222D3C" w:rsidP="00197C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gramStart"/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кожному</w:t>
      </w:r>
      <w:proofErr w:type="gramEnd"/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закладі освіти рекомендується щороку провести:</w:t>
      </w:r>
    </w:p>
    <w:p w:rsidR="00222D3C" w:rsidRPr="00197C7B" w:rsidRDefault="0042556E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Єдиний урок </w:t>
      </w:r>
      <w:proofErr w:type="gramStart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здорового</w:t>
      </w:r>
      <w:proofErr w:type="gramEnd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харчування;</w:t>
      </w:r>
    </w:p>
    <w:p w:rsidR="00222D3C" w:rsidRPr="00197C7B" w:rsidRDefault="0042556E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День відкритих дверей у шкільній їдальні;</w:t>
      </w:r>
    </w:p>
    <w:p w:rsidR="00222D3C" w:rsidRPr="00197C7B" w:rsidRDefault="0042556E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 малюнків або плакаті</w:t>
      </w:r>
      <w:proofErr w:type="gramStart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222D3C" w:rsidRPr="00197C7B" w:rsidRDefault="0042556E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 сімейних рецепті</w:t>
      </w:r>
      <w:proofErr w:type="gramStart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26DFD" w:rsidRDefault="0042556E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майстер-клас із приготування здорових страв;</w:t>
      </w:r>
    </w:p>
    <w:p w:rsidR="00222D3C" w:rsidRPr="00197C7B" w:rsidRDefault="0042556E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тематичний тиждень здорового харчування;</w:t>
      </w:r>
    </w:p>
    <w:p w:rsidR="00222D3C" w:rsidRPr="00197C7B" w:rsidRDefault="0042556E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зустріч із медичним працівником;</w:t>
      </w:r>
    </w:p>
    <w:p w:rsidR="00222D3C" w:rsidRPr="00197C7B" w:rsidRDefault="0042556E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інтерактивний квест;</w:t>
      </w:r>
    </w:p>
    <w:p w:rsidR="00222D3C" w:rsidRPr="00197C7B" w:rsidRDefault="0042556E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спортивно-оздоровчий захід;</w:t>
      </w:r>
    </w:p>
    <w:p w:rsidR="00222D3C" w:rsidRPr="00197C7B" w:rsidRDefault="0042556E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анкетування батьків;</w:t>
      </w:r>
    </w:p>
    <w:p w:rsidR="00F96B3D" w:rsidRPr="00197C7B" w:rsidRDefault="0042556E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інформаційну кампанію у </w:t>
      </w:r>
      <w:proofErr w:type="gramStart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іальних мережах.</w:t>
      </w:r>
    </w:p>
    <w:p w:rsidR="00BC1A61" w:rsidRDefault="00BC1A61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866B4" w:rsidRPr="007556A5" w:rsidRDefault="00BC1A61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19</w:t>
      </w:r>
      <w:r w:rsidR="00222D3C" w:rsidRPr="00197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.</w:t>
      </w:r>
      <w:r w:rsidR="00F96B3D" w:rsidRPr="00197C7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Орієнтовний медіаплан висвітлення реформи шкільного харчування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781"/>
        <w:gridCol w:w="8246"/>
      </w:tblGrid>
      <w:tr w:rsidR="00F96B3D" w:rsidRPr="00197C7B" w:rsidTr="005747D7">
        <w:tc>
          <w:tcPr>
            <w:tcW w:w="0" w:type="auto"/>
            <w:hideMark/>
          </w:tcPr>
          <w:p w:rsidR="00F96B3D" w:rsidRPr="007556A5" w:rsidRDefault="00F96B3D" w:rsidP="00197C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Періодичність</w:t>
            </w:r>
          </w:p>
        </w:tc>
        <w:tc>
          <w:tcPr>
            <w:tcW w:w="0" w:type="auto"/>
            <w:hideMark/>
          </w:tcPr>
          <w:p w:rsidR="00F96B3D" w:rsidRPr="007556A5" w:rsidRDefault="00F96B3D" w:rsidP="00197C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Захід</w:t>
            </w:r>
          </w:p>
        </w:tc>
      </w:tr>
      <w:tr w:rsidR="00F96B3D" w:rsidRPr="005C44F8" w:rsidTr="005747D7">
        <w:tc>
          <w:tcPr>
            <w:tcW w:w="0" w:type="auto"/>
            <w:hideMark/>
          </w:tcPr>
          <w:p w:rsidR="00F96B3D" w:rsidRPr="007556A5" w:rsidRDefault="00F96B3D" w:rsidP="00197C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Щотижня</w:t>
            </w:r>
          </w:p>
        </w:tc>
        <w:tc>
          <w:tcPr>
            <w:tcW w:w="0" w:type="auto"/>
            <w:hideMark/>
          </w:tcPr>
          <w:p w:rsidR="00F96B3D" w:rsidRPr="007556A5" w:rsidRDefault="00F96B3D" w:rsidP="00197C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Публікація «Корисна порада тижня» щодо </w:t>
            </w: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здорового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харчування.</w:t>
            </w:r>
          </w:p>
        </w:tc>
      </w:tr>
      <w:tr w:rsidR="00F96B3D" w:rsidRPr="005C44F8" w:rsidTr="005747D7">
        <w:tc>
          <w:tcPr>
            <w:tcW w:w="0" w:type="auto"/>
            <w:hideMark/>
          </w:tcPr>
          <w:p w:rsidR="00F96B3D" w:rsidRPr="007556A5" w:rsidRDefault="00F96B3D" w:rsidP="00197C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Щомісяця</w:t>
            </w:r>
          </w:p>
        </w:tc>
        <w:tc>
          <w:tcPr>
            <w:tcW w:w="0" w:type="auto"/>
            <w:hideMark/>
          </w:tcPr>
          <w:p w:rsidR="00F96B3D" w:rsidRPr="007556A5" w:rsidRDefault="00F96B3D" w:rsidP="00197C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Новина про один із заході</w:t>
            </w: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 освіти.</w:t>
            </w:r>
          </w:p>
        </w:tc>
      </w:tr>
      <w:tr w:rsidR="00F96B3D" w:rsidRPr="005C44F8" w:rsidTr="005747D7">
        <w:tc>
          <w:tcPr>
            <w:tcW w:w="0" w:type="auto"/>
            <w:hideMark/>
          </w:tcPr>
          <w:p w:rsidR="00F96B3D" w:rsidRPr="007556A5" w:rsidRDefault="00F96B3D" w:rsidP="00197C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Щокварталу</w:t>
            </w:r>
          </w:p>
        </w:tc>
        <w:tc>
          <w:tcPr>
            <w:tcW w:w="0" w:type="auto"/>
            <w:hideMark/>
          </w:tcPr>
          <w:p w:rsidR="00F96B3D" w:rsidRPr="007556A5" w:rsidRDefault="00F96B3D" w:rsidP="00197C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Узагальнений </w:t>
            </w: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іал про реалізацію комунікаційного плану в громаді.</w:t>
            </w:r>
          </w:p>
        </w:tc>
      </w:tr>
      <w:tr w:rsidR="00F96B3D" w:rsidRPr="005C44F8" w:rsidTr="005747D7">
        <w:tc>
          <w:tcPr>
            <w:tcW w:w="0" w:type="auto"/>
            <w:hideMark/>
          </w:tcPr>
          <w:p w:rsidR="00F96B3D" w:rsidRPr="007556A5" w:rsidRDefault="00F96B3D" w:rsidP="00197C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Вересень</w:t>
            </w:r>
          </w:p>
        </w:tc>
        <w:tc>
          <w:tcPr>
            <w:tcW w:w="0" w:type="auto"/>
            <w:hideMark/>
          </w:tcPr>
          <w:p w:rsidR="00F96B3D" w:rsidRPr="007556A5" w:rsidRDefault="00F96B3D" w:rsidP="00197C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Публікація про початок реалізації Плану.</w:t>
            </w:r>
          </w:p>
        </w:tc>
      </w:tr>
      <w:tr w:rsidR="00F96B3D" w:rsidRPr="005C44F8" w:rsidTr="005747D7">
        <w:tc>
          <w:tcPr>
            <w:tcW w:w="0" w:type="auto"/>
            <w:hideMark/>
          </w:tcPr>
          <w:p w:rsidR="00F96B3D" w:rsidRPr="007556A5" w:rsidRDefault="00F96B3D" w:rsidP="00197C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Жовтень</w:t>
            </w:r>
          </w:p>
        </w:tc>
        <w:tc>
          <w:tcPr>
            <w:tcW w:w="0" w:type="auto"/>
            <w:hideMark/>
          </w:tcPr>
          <w:p w:rsidR="00F96B3D" w:rsidRPr="007556A5" w:rsidRDefault="00F96B3D" w:rsidP="00197C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іали до Всесвітнього дня здорового харчування та фестивалю громади.</w:t>
            </w:r>
          </w:p>
        </w:tc>
      </w:tr>
      <w:tr w:rsidR="00F96B3D" w:rsidRPr="005C44F8" w:rsidTr="005747D7">
        <w:tc>
          <w:tcPr>
            <w:tcW w:w="0" w:type="auto"/>
            <w:hideMark/>
          </w:tcPr>
          <w:p w:rsidR="00F96B3D" w:rsidRPr="007556A5" w:rsidRDefault="00F96B3D" w:rsidP="00197C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Листопад</w:t>
            </w:r>
          </w:p>
        </w:tc>
        <w:tc>
          <w:tcPr>
            <w:tcW w:w="0" w:type="auto"/>
            <w:hideMark/>
          </w:tcPr>
          <w:p w:rsidR="00F96B3D" w:rsidRPr="007556A5" w:rsidRDefault="00F96B3D" w:rsidP="00197C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Публікації про Дні відкритих дверей у шкільних їдальнях.</w:t>
            </w:r>
          </w:p>
        </w:tc>
      </w:tr>
      <w:tr w:rsidR="00F96B3D" w:rsidRPr="005C44F8" w:rsidTr="005747D7">
        <w:tc>
          <w:tcPr>
            <w:tcW w:w="0" w:type="auto"/>
            <w:hideMark/>
          </w:tcPr>
          <w:p w:rsidR="00F96B3D" w:rsidRPr="007556A5" w:rsidRDefault="00F96B3D" w:rsidP="00197C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Грудень</w:t>
            </w:r>
          </w:p>
        </w:tc>
        <w:tc>
          <w:tcPr>
            <w:tcW w:w="0" w:type="auto"/>
            <w:hideMark/>
          </w:tcPr>
          <w:p w:rsidR="00F96B3D" w:rsidRPr="007556A5" w:rsidRDefault="00F96B3D" w:rsidP="00197C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Матеріали про здоров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 святкові страви.</w:t>
            </w:r>
          </w:p>
        </w:tc>
      </w:tr>
      <w:tr w:rsidR="00F96B3D" w:rsidRPr="005C44F8" w:rsidTr="005747D7">
        <w:tc>
          <w:tcPr>
            <w:tcW w:w="0" w:type="auto"/>
            <w:hideMark/>
          </w:tcPr>
          <w:p w:rsidR="00F96B3D" w:rsidRPr="007556A5" w:rsidRDefault="00F96B3D" w:rsidP="00197C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Березень</w:t>
            </w:r>
          </w:p>
        </w:tc>
        <w:tc>
          <w:tcPr>
            <w:tcW w:w="0" w:type="auto"/>
            <w:hideMark/>
          </w:tcPr>
          <w:p w:rsidR="00F96B3D" w:rsidRPr="007556A5" w:rsidRDefault="00F96B3D" w:rsidP="00197C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Висвітлення Міжнародного дня шкільного харчування.</w:t>
            </w:r>
          </w:p>
        </w:tc>
      </w:tr>
      <w:tr w:rsidR="00F96B3D" w:rsidRPr="005C44F8" w:rsidTr="005747D7">
        <w:tc>
          <w:tcPr>
            <w:tcW w:w="0" w:type="auto"/>
            <w:hideMark/>
          </w:tcPr>
          <w:p w:rsidR="00F96B3D" w:rsidRPr="007556A5" w:rsidRDefault="00F96B3D" w:rsidP="00197C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Травень</w:t>
            </w:r>
          </w:p>
        </w:tc>
        <w:tc>
          <w:tcPr>
            <w:tcW w:w="0" w:type="auto"/>
            <w:hideMark/>
          </w:tcPr>
          <w:p w:rsidR="00F96B3D" w:rsidRPr="007556A5" w:rsidRDefault="00F96B3D" w:rsidP="00197C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Публікація про </w:t>
            </w:r>
            <w:proofErr w:type="gramStart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75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ідсумки навчального року та кращі практики закладів освіти.</w:t>
            </w:r>
          </w:p>
        </w:tc>
      </w:tr>
    </w:tbl>
    <w:p w:rsidR="007556A5" w:rsidRDefault="007556A5" w:rsidP="001866B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F96B3D" w:rsidRPr="00197C7B" w:rsidRDefault="00F96B3D" w:rsidP="001866B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Основні інформаційні рубрики</w:t>
      </w:r>
    </w:p>
    <w:p w:rsidR="00F96B3D" w:rsidRPr="00197C7B" w:rsidRDefault="00F96B3D" w:rsidP="001866B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«Меню тижня»;</w:t>
      </w:r>
    </w:p>
    <w:p w:rsidR="00F96B3D" w:rsidRPr="00197C7B" w:rsidRDefault="00CC42DF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«Поради дієтолога»</w:t>
      </w:r>
      <w:r w:rsidR="00F96B3D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F96B3D" w:rsidRPr="00197C7B" w:rsidRDefault="00CC42DF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«Запитання – відповідь»</w:t>
      </w:r>
      <w:r w:rsidR="00F96B3D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F96B3D" w:rsidRPr="00197C7B" w:rsidRDefault="00CC42DF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«Знайомимося з кухарями»</w:t>
      </w:r>
      <w:r w:rsidR="00F96B3D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F96B3D" w:rsidRPr="00197C7B" w:rsidRDefault="00CC42DF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«Історії успіху»</w:t>
      </w:r>
      <w:r w:rsidR="00F96B3D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F96B3D" w:rsidRPr="00197C7B" w:rsidRDefault="00F96B3D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«Готуємо здорово разом»;</w:t>
      </w:r>
    </w:p>
    <w:p w:rsidR="00F96B3D" w:rsidRPr="00197C7B" w:rsidRDefault="00CC42DF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«Рецепт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ісяця»</w:t>
      </w:r>
      <w:r w:rsidR="00F96B3D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F96B3D" w:rsidRPr="00197C7B" w:rsidRDefault="00F96B3D" w:rsidP="00197C7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«Факти і міфи про здорове харчування».</w:t>
      </w:r>
    </w:p>
    <w:p w:rsidR="001866B4" w:rsidRDefault="001866B4" w:rsidP="001866B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F96B3D" w:rsidRPr="00197C7B" w:rsidRDefault="00F96B3D" w:rsidP="001866B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Рекомендовані хештеги</w:t>
      </w:r>
    </w:p>
    <w:p w:rsidR="00F96B3D" w:rsidRPr="00197C7B" w:rsidRDefault="00F96B3D" w:rsidP="0018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#ШкільнеХарчування#ЗдоровеХарчування#ДолинськаТГ#ОсвітаДолинськоїТГ #РеформаШкільногоХарчування #НавчаємосяХарчуватисяЗдорово</w:t>
      </w:r>
    </w:p>
    <w:p w:rsidR="00222D3C" w:rsidRPr="00197C7B" w:rsidRDefault="00BC1A61" w:rsidP="007556A5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20</w:t>
      </w:r>
      <w:r w:rsidR="00F96B3D" w:rsidRPr="00197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. </w:t>
      </w:r>
      <w:r w:rsidR="00222D3C" w:rsidRPr="00197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Очікувані результати реалізації Плану</w:t>
      </w:r>
    </w:p>
    <w:p w:rsidR="00222D3C" w:rsidRPr="00197C7B" w:rsidRDefault="003E7AE0" w:rsidP="00E9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результаті реалізації Локального комунікаційного плану </w:t>
      </w:r>
      <w:proofErr w:type="gramStart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очіку</w:t>
      </w:r>
      <w:proofErr w:type="gramEnd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ється:</w:t>
      </w:r>
    </w:p>
    <w:p w:rsidR="00A26DFD" w:rsidRDefault="0042556E" w:rsidP="00E9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створення єдиної системи комунікації щодо реформи шкільного харчування у </w:t>
      </w:r>
    </w:p>
    <w:p w:rsidR="00222D3C" w:rsidRPr="00197C7B" w:rsidRDefault="00222D3C" w:rsidP="00E9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Долинській міській територіальній громаді;</w:t>
      </w:r>
    </w:p>
    <w:p w:rsidR="00222D3C" w:rsidRPr="00197C7B" w:rsidRDefault="0042556E" w:rsidP="00E9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забезпечення участі всіх закладів загальної середньої освіти </w:t>
      </w:r>
      <w:proofErr w:type="gramStart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proofErr w:type="gramEnd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реалізації заходів;</w:t>
      </w:r>
    </w:p>
    <w:p w:rsidR="00222D3C" w:rsidRPr="00197C7B" w:rsidRDefault="0042556E" w:rsidP="00E9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gramStart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ідвищення рівня обізнаності учнів, батьків і педагогічних працівників щодо принципів здорового харчування;</w:t>
      </w:r>
    </w:p>
    <w:p w:rsidR="00222D3C" w:rsidRPr="00197C7B" w:rsidRDefault="0042556E" w:rsidP="00E9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зростання довіри </w:t>
      </w:r>
      <w:proofErr w:type="gramStart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</w:t>
      </w:r>
      <w:proofErr w:type="gramEnd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організації шкільного харчування;</w:t>
      </w:r>
    </w:p>
    <w:p w:rsidR="00222D3C" w:rsidRPr="00197C7B" w:rsidRDefault="0042556E" w:rsidP="00E9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формування </w:t>
      </w:r>
      <w:proofErr w:type="gramStart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позитивного</w:t>
      </w:r>
      <w:proofErr w:type="gramEnd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іміджу закладів освіти громади;</w:t>
      </w:r>
    </w:p>
    <w:p w:rsidR="00222D3C" w:rsidRPr="00197C7B" w:rsidRDefault="0042556E" w:rsidP="00E9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 вимог Міністерства освіти і науки України щодо планування, реалізації та моні</w:t>
      </w:r>
      <w:r w:rsidR="003E7A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торингу комунікаційних заході</w:t>
      </w:r>
      <w:proofErr w:type="gramStart"/>
      <w:r w:rsidR="003E7A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22D3C" w:rsidRPr="00197C7B" w:rsidRDefault="00222D3C" w:rsidP="007556A5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 w:rsidRPr="00197C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Заключні положення</w:t>
      </w:r>
    </w:p>
    <w:p w:rsidR="00222D3C" w:rsidRPr="00197C7B" w:rsidRDefault="003E7AE0" w:rsidP="007556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виконанням цього Локального комунікаційного плану покладається на начальника управління освіти Долинської міської </w:t>
      </w:r>
      <w:proofErr w:type="gramStart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ради</w:t>
      </w:r>
      <w:proofErr w:type="gramEnd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керівників закладів загальної середньої освіти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Долинської міської ради</w:t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22D3C" w:rsidRPr="00197C7B" w:rsidRDefault="003E7AE0" w:rsidP="003E7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 набирає чинності з дня його затвердження наказом управління освіти та діє до 31 грудня 2027 року.</w:t>
      </w:r>
    </w:p>
    <w:p w:rsidR="00222D3C" w:rsidRPr="00197C7B" w:rsidRDefault="003E7AE0" w:rsidP="003E7A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результатами щорічного моніторингу до Плану можуть вноситися зміни та доповнення з урахуванням рекомендацій Міністерства освіти і науки України, змін у нормативно-правовій базі та </w:t>
      </w:r>
      <w:proofErr w:type="gramStart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практичного</w:t>
      </w:r>
      <w:proofErr w:type="gramEnd"/>
      <w:r w:rsidR="00222D3C" w:rsidRPr="00197C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досвіду реалізації реформи шкільного харчування.</w:t>
      </w:r>
    </w:p>
    <w:sectPr w:rsidR="00222D3C" w:rsidRPr="00197C7B" w:rsidSect="006D0BA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9445FF"/>
    <w:multiLevelType w:val="multilevel"/>
    <w:tmpl w:val="FAB8008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9F6F84"/>
    <w:multiLevelType w:val="multilevel"/>
    <w:tmpl w:val="E69EF17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1C4835"/>
    <w:multiLevelType w:val="multilevel"/>
    <w:tmpl w:val="C738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1620B2"/>
    <w:multiLevelType w:val="multilevel"/>
    <w:tmpl w:val="E456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9F5EF4"/>
    <w:multiLevelType w:val="multilevel"/>
    <w:tmpl w:val="1422DD3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034BA1"/>
    <w:multiLevelType w:val="multilevel"/>
    <w:tmpl w:val="313A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456B15"/>
    <w:multiLevelType w:val="multilevel"/>
    <w:tmpl w:val="8840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562EC8"/>
    <w:multiLevelType w:val="multilevel"/>
    <w:tmpl w:val="D3D8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A4423C"/>
    <w:multiLevelType w:val="multilevel"/>
    <w:tmpl w:val="771A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81308C"/>
    <w:multiLevelType w:val="multilevel"/>
    <w:tmpl w:val="6A24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522572"/>
    <w:multiLevelType w:val="multilevel"/>
    <w:tmpl w:val="94EE115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0A1413"/>
    <w:multiLevelType w:val="multilevel"/>
    <w:tmpl w:val="C328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EF2E60"/>
    <w:multiLevelType w:val="multilevel"/>
    <w:tmpl w:val="C920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9B4365"/>
    <w:multiLevelType w:val="multilevel"/>
    <w:tmpl w:val="9A3C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F2004F"/>
    <w:multiLevelType w:val="multilevel"/>
    <w:tmpl w:val="F5D4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525D32"/>
    <w:multiLevelType w:val="multilevel"/>
    <w:tmpl w:val="0084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BE6F85"/>
    <w:multiLevelType w:val="multilevel"/>
    <w:tmpl w:val="365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E5425D"/>
    <w:multiLevelType w:val="multilevel"/>
    <w:tmpl w:val="5536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BE3C4B"/>
    <w:multiLevelType w:val="multilevel"/>
    <w:tmpl w:val="ADD4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D41417"/>
    <w:multiLevelType w:val="multilevel"/>
    <w:tmpl w:val="BE3A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F66D8"/>
    <w:multiLevelType w:val="multilevel"/>
    <w:tmpl w:val="7102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1B4AC0"/>
    <w:multiLevelType w:val="multilevel"/>
    <w:tmpl w:val="EDB4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5D2B88"/>
    <w:multiLevelType w:val="multilevel"/>
    <w:tmpl w:val="6D88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FB6E87"/>
    <w:multiLevelType w:val="multilevel"/>
    <w:tmpl w:val="FE12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4468E1"/>
    <w:multiLevelType w:val="multilevel"/>
    <w:tmpl w:val="7914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B60619"/>
    <w:multiLevelType w:val="multilevel"/>
    <w:tmpl w:val="21064FF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716D3A"/>
    <w:multiLevelType w:val="multilevel"/>
    <w:tmpl w:val="126C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F37952"/>
    <w:multiLevelType w:val="multilevel"/>
    <w:tmpl w:val="07DE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854397"/>
    <w:multiLevelType w:val="multilevel"/>
    <w:tmpl w:val="70A2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F1680F"/>
    <w:multiLevelType w:val="multilevel"/>
    <w:tmpl w:val="B4E2E3D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2E446D"/>
    <w:multiLevelType w:val="multilevel"/>
    <w:tmpl w:val="A352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5B4CFE"/>
    <w:multiLevelType w:val="multilevel"/>
    <w:tmpl w:val="D46C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A00CD3"/>
    <w:multiLevelType w:val="multilevel"/>
    <w:tmpl w:val="3F48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C31D43"/>
    <w:multiLevelType w:val="multilevel"/>
    <w:tmpl w:val="949E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4F247A"/>
    <w:multiLevelType w:val="multilevel"/>
    <w:tmpl w:val="2574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1761A34"/>
    <w:multiLevelType w:val="multilevel"/>
    <w:tmpl w:val="C938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4FF2B3E"/>
    <w:multiLevelType w:val="multilevel"/>
    <w:tmpl w:val="5620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3F25AA"/>
    <w:multiLevelType w:val="multilevel"/>
    <w:tmpl w:val="342CF69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AC11193"/>
    <w:multiLevelType w:val="multilevel"/>
    <w:tmpl w:val="C804DE5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6A2B19"/>
    <w:multiLevelType w:val="multilevel"/>
    <w:tmpl w:val="34D2D9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36"/>
  </w:num>
  <w:num w:numId="12">
    <w:abstractNumId w:val="25"/>
  </w:num>
  <w:num w:numId="13">
    <w:abstractNumId w:val="23"/>
  </w:num>
  <w:num w:numId="14">
    <w:abstractNumId w:val="28"/>
  </w:num>
  <w:num w:numId="15">
    <w:abstractNumId w:val="48"/>
  </w:num>
  <w:num w:numId="16">
    <w:abstractNumId w:val="37"/>
  </w:num>
  <w:num w:numId="17">
    <w:abstractNumId w:val="20"/>
  </w:num>
  <w:num w:numId="18">
    <w:abstractNumId w:val="26"/>
  </w:num>
  <w:num w:numId="19">
    <w:abstractNumId w:val="41"/>
  </w:num>
  <w:num w:numId="20">
    <w:abstractNumId w:val="12"/>
  </w:num>
  <w:num w:numId="21">
    <w:abstractNumId w:val="35"/>
  </w:num>
  <w:num w:numId="22">
    <w:abstractNumId w:val="30"/>
  </w:num>
  <w:num w:numId="23">
    <w:abstractNumId w:val="34"/>
  </w:num>
  <w:num w:numId="24">
    <w:abstractNumId w:val="38"/>
  </w:num>
  <w:num w:numId="25">
    <w:abstractNumId w:val="47"/>
  </w:num>
  <w:num w:numId="26">
    <w:abstractNumId w:val="19"/>
  </w:num>
  <w:num w:numId="27">
    <w:abstractNumId w:val="46"/>
  </w:num>
  <w:num w:numId="28">
    <w:abstractNumId w:val="10"/>
  </w:num>
  <w:num w:numId="29">
    <w:abstractNumId w:val="13"/>
  </w:num>
  <w:num w:numId="30">
    <w:abstractNumId w:val="9"/>
  </w:num>
  <w:num w:numId="31">
    <w:abstractNumId w:val="29"/>
  </w:num>
  <w:num w:numId="32">
    <w:abstractNumId w:val="39"/>
  </w:num>
  <w:num w:numId="33">
    <w:abstractNumId w:val="14"/>
  </w:num>
  <w:num w:numId="34">
    <w:abstractNumId w:val="27"/>
  </w:num>
  <w:num w:numId="35">
    <w:abstractNumId w:val="31"/>
  </w:num>
  <w:num w:numId="36">
    <w:abstractNumId w:val="18"/>
  </w:num>
  <w:num w:numId="37">
    <w:abstractNumId w:val="32"/>
  </w:num>
  <w:num w:numId="38">
    <w:abstractNumId w:val="44"/>
  </w:num>
  <w:num w:numId="39">
    <w:abstractNumId w:val="33"/>
  </w:num>
  <w:num w:numId="40">
    <w:abstractNumId w:val="45"/>
  </w:num>
  <w:num w:numId="41">
    <w:abstractNumId w:val="15"/>
  </w:num>
  <w:num w:numId="42">
    <w:abstractNumId w:val="42"/>
  </w:num>
  <w:num w:numId="43">
    <w:abstractNumId w:val="40"/>
  </w:num>
  <w:num w:numId="44">
    <w:abstractNumId w:val="16"/>
  </w:num>
  <w:num w:numId="45">
    <w:abstractNumId w:val="24"/>
  </w:num>
  <w:num w:numId="46">
    <w:abstractNumId w:val="22"/>
  </w:num>
  <w:num w:numId="47">
    <w:abstractNumId w:val="21"/>
  </w:num>
  <w:num w:numId="48">
    <w:abstractNumId w:val="43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68B7"/>
    <w:rsid w:val="00034616"/>
    <w:rsid w:val="00045846"/>
    <w:rsid w:val="0006063C"/>
    <w:rsid w:val="000E2A67"/>
    <w:rsid w:val="00114981"/>
    <w:rsid w:val="0015074B"/>
    <w:rsid w:val="001866B4"/>
    <w:rsid w:val="00197C7B"/>
    <w:rsid w:val="001F0EEA"/>
    <w:rsid w:val="00222D3C"/>
    <w:rsid w:val="00266509"/>
    <w:rsid w:val="0029639D"/>
    <w:rsid w:val="00326F90"/>
    <w:rsid w:val="003E3245"/>
    <w:rsid w:val="003E7AE0"/>
    <w:rsid w:val="0042556E"/>
    <w:rsid w:val="004E076F"/>
    <w:rsid w:val="005066B8"/>
    <w:rsid w:val="00527E53"/>
    <w:rsid w:val="00560FF4"/>
    <w:rsid w:val="005747D7"/>
    <w:rsid w:val="005C44F8"/>
    <w:rsid w:val="005F20E2"/>
    <w:rsid w:val="00675C68"/>
    <w:rsid w:val="00683B94"/>
    <w:rsid w:val="006D0BA5"/>
    <w:rsid w:val="006D2C8F"/>
    <w:rsid w:val="006F7BA0"/>
    <w:rsid w:val="007556A5"/>
    <w:rsid w:val="007D01DF"/>
    <w:rsid w:val="008529EF"/>
    <w:rsid w:val="008A28FD"/>
    <w:rsid w:val="009519B8"/>
    <w:rsid w:val="00A26DFD"/>
    <w:rsid w:val="00A477D2"/>
    <w:rsid w:val="00A96088"/>
    <w:rsid w:val="00AA1D8D"/>
    <w:rsid w:val="00B3730D"/>
    <w:rsid w:val="00B47730"/>
    <w:rsid w:val="00BC1A61"/>
    <w:rsid w:val="00BE4B58"/>
    <w:rsid w:val="00C10F48"/>
    <w:rsid w:val="00CA0FDB"/>
    <w:rsid w:val="00CB0664"/>
    <w:rsid w:val="00CC42DF"/>
    <w:rsid w:val="00E0575E"/>
    <w:rsid w:val="00E95511"/>
    <w:rsid w:val="00EE1A96"/>
    <w:rsid w:val="00F405A4"/>
    <w:rsid w:val="00F96B3D"/>
    <w:rsid w:val="00FC693F"/>
    <w:rsid w:val="00F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42556E"/>
    <w:rPr>
      <w:color w:val="0000FF" w:themeColor="hyperlink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5C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5C4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42556E"/>
    <w:rPr>
      <w:color w:val="0000FF" w:themeColor="hyperlink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5C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5C4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spreadsheets/d/1d7Z5v_oZRNhzsPl2U6YPx0BTEfsuzSFjbYepOKCvnh4/edit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B109B4-90E2-4783-9341-CF8B9E65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18</Pages>
  <Words>4156</Words>
  <Characters>23694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27795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25</cp:revision>
  <cp:lastPrinted>2026-07-07T11:12:00Z</cp:lastPrinted>
  <dcterms:created xsi:type="dcterms:W3CDTF">2013-12-23T23:15:00Z</dcterms:created>
  <dcterms:modified xsi:type="dcterms:W3CDTF">2026-07-07T13:03:00Z</dcterms:modified>
  <cp:category/>
</cp:coreProperties>
</file>